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F1" w:rsidRPr="008D3BF1" w:rsidRDefault="00ED5783" w:rsidP="00ED5783">
      <w:pPr>
        <w:pStyle w:val="a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302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CB" w:rsidRPr="00BD48CB" w:rsidRDefault="00BD48CB" w:rsidP="00BD4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</w:rPr>
      </w:pP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КОРОТОЯКСКОГО СЕЛЬСКОГО ПОСЕЛЕНИЯ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BD48CB" w:rsidRPr="00BD48CB" w:rsidRDefault="00BD48CB" w:rsidP="00BD48CB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BD48CB" w:rsidRPr="00E5332C" w:rsidRDefault="003B0191" w:rsidP="00BD48CB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 w:rsidR="00920056" w:rsidRPr="00E5332C">
        <w:rPr>
          <w:rFonts w:ascii="Arial" w:eastAsia="Times New Roman" w:hAnsi="Arial" w:cs="Arial"/>
          <w:sz w:val="24"/>
          <w:szCs w:val="24"/>
        </w:rPr>
        <w:t xml:space="preserve"> </w:t>
      </w:r>
      <w:r w:rsidR="00FD7BEE">
        <w:rPr>
          <w:rFonts w:ascii="Arial" w:eastAsia="Times New Roman" w:hAnsi="Arial" w:cs="Arial"/>
          <w:sz w:val="24"/>
          <w:szCs w:val="24"/>
        </w:rPr>
        <w:t>августа</w:t>
      </w:r>
      <w:r w:rsidR="004E588F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20</w:t>
      </w:r>
      <w:r w:rsidR="00BD48CB" w:rsidRPr="00E5332C">
        <w:rPr>
          <w:rFonts w:ascii="Arial" w:eastAsia="Times New Roman" w:hAnsi="Arial" w:cs="Arial"/>
          <w:sz w:val="24"/>
          <w:szCs w:val="24"/>
        </w:rPr>
        <w:t xml:space="preserve"> </w:t>
      </w:r>
      <w:r w:rsidR="004E588F">
        <w:rPr>
          <w:rFonts w:ascii="Arial" w:eastAsia="Times New Roman" w:hAnsi="Arial" w:cs="Arial"/>
          <w:sz w:val="24"/>
          <w:szCs w:val="24"/>
        </w:rPr>
        <w:t xml:space="preserve">г </w:t>
      </w:r>
      <w:r w:rsidR="00BD48CB" w:rsidRPr="00E5332C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30</w:t>
      </w:r>
    </w:p>
    <w:p w:rsidR="00BD48CB" w:rsidRPr="00BD48CB" w:rsidRDefault="00BD48CB" w:rsidP="004C7A78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с. Коротояк</w:t>
      </w:r>
    </w:p>
    <w:p w:rsidR="000122A3" w:rsidRDefault="000122A3" w:rsidP="00304091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F45DC" w:rsidRPr="005F45DC" w:rsidRDefault="00C25055" w:rsidP="007648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5055">
        <w:rPr>
          <w:rFonts w:ascii="Arial" w:eastAsia="Times New Roman" w:hAnsi="Arial" w:cs="Arial"/>
          <w:sz w:val="24"/>
          <w:szCs w:val="24"/>
        </w:rPr>
        <w:t>О выделении специальных мест для размещения печатных предвыборных агитационных материалов на</w:t>
      </w:r>
      <w:r w:rsidR="005F45DC" w:rsidRPr="005F45DC">
        <w:rPr>
          <w:rFonts w:ascii="Arial" w:eastAsia="Times New Roman" w:hAnsi="Arial" w:cs="Arial"/>
          <w:sz w:val="24"/>
          <w:szCs w:val="24"/>
        </w:rPr>
        <w:t xml:space="preserve"> территори</w:t>
      </w:r>
      <w:r w:rsidR="00030E84">
        <w:rPr>
          <w:rFonts w:ascii="Arial" w:eastAsia="Times New Roman" w:hAnsi="Arial" w:cs="Arial"/>
          <w:sz w:val="24"/>
          <w:szCs w:val="24"/>
        </w:rPr>
        <w:t>и</w:t>
      </w:r>
      <w:r w:rsidR="0076483E">
        <w:rPr>
          <w:rFonts w:ascii="Arial" w:eastAsia="Times New Roman" w:hAnsi="Arial" w:cs="Arial"/>
          <w:sz w:val="24"/>
          <w:szCs w:val="24"/>
        </w:rPr>
        <w:t xml:space="preserve"> </w:t>
      </w:r>
      <w:r w:rsidR="005F45DC" w:rsidRPr="005F45DC">
        <w:rPr>
          <w:rFonts w:ascii="Arial" w:eastAsia="Times New Roman" w:hAnsi="Arial" w:cs="Arial"/>
          <w:sz w:val="24"/>
          <w:szCs w:val="24"/>
        </w:rPr>
        <w:t>избирательных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F45DC" w:rsidRPr="005F45DC">
        <w:rPr>
          <w:rFonts w:ascii="Arial" w:eastAsia="Times New Roman" w:hAnsi="Arial" w:cs="Arial"/>
          <w:sz w:val="24"/>
          <w:szCs w:val="24"/>
        </w:rPr>
        <w:t>участков Коротоякского сельского поселения</w:t>
      </w:r>
      <w:r w:rsidR="0076483E">
        <w:rPr>
          <w:rFonts w:ascii="Arial" w:eastAsia="Times New Roman" w:hAnsi="Arial" w:cs="Arial"/>
          <w:sz w:val="24"/>
          <w:szCs w:val="24"/>
        </w:rPr>
        <w:t xml:space="preserve"> </w:t>
      </w:r>
      <w:r w:rsidR="00255BF8" w:rsidRPr="00255BF8">
        <w:rPr>
          <w:rFonts w:ascii="Arial" w:eastAsia="Times New Roman" w:hAnsi="Arial" w:cs="Arial"/>
          <w:sz w:val="24"/>
          <w:szCs w:val="24"/>
        </w:rPr>
        <w:t xml:space="preserve">при подготовке и проведении выборов </w:t>
      </w:r>
      <w:r w:rsidR="0076483E">
        <w:rPr>
          <w:rFonts w:ascii="Arial" w:eastAsia="Times New Roman" w:hAnsi="Arial" w:cs="Arial"/>
          <w:sz w:val="24"/>
          <w:szCs w:val="24"/>
        </w:rPr>
        <w:t xml:space="preserve">депутатов Воронежской областной Думы, </w:t>
      </w:r>
      <w:r w:rsidR="00255BF8" w:rsidRPr="00255BF8">
        <w:rPr>
          <w:rFonts w:ascii="Arial" w:eastAsia="Times New Roman" w:hAnsi="Arial" w:cs="Arial"/>
          <w:sz w:val="24"/>
          <w:szCs w:val="24"/>
        </w:rPr>
        <w:t xml:space="preserve">депутатов </w:t>
      </w:r>
      <w:r w:rsidR="0076483E">
        <w:rPr>
          <w:rFonts w:ascii="Arial" w:eastAsia="Times New Roman" w:hAnsi="Arial" w:cs="Arial"/>
          <w:sz w:val="24"/>
          <w:szCs w:val="24"/>
        </w:rPr>
        <w:t xml:space="preserve">Совета народных депутатов Коротоякского сельского поселения седьмого </w:t>
      </w:r>
      <w:r w:rsidR="00255BF8" w:rsidRPr="00255BF8">
        <w:rPr>
          <w:rFonts w:ascii="Arial" w:eastAsia="Times New Roman" w:hAnsi="Arial" w:cs="Arial"/>
          <w:sz w:val="24"/>
          <w:szCs w:val="24"/>
        </w:rPr>
        <w:t>созыва</w:t>
      </w:r>
      <w:r w:rsidR="0076483E">
        <w:rPr>
          <w:rFonts w:ascii="Arial" w:eastAsia="Times New Roman" w:hAnsi="Arial" w:cs="Arial"/>
          <w:sz w:val="24"/>
          <w:szCs w:val="24"/>
        </w:rPr>
        <w:t>, Главы Коротоякского сельского поселения</w:t>
      </w:r>
      <w:r w:rsidR="00255BF8" w:rsidRPr="00255BF8">
        <w:rPr>
          <w:rFonts w:ascii="Arial" w:eastAsia="Times New Roman" w:hAnsi="Arial" w:cs="Arial"/>
          <w:sz w:val="24"/>
          <w:szCs w:val="24"/>
        </w:rPr>
        <w:t xml:space="preserve"> 13 сентября 2020 года</w:t>
      </w:r>
    </w:p>
    <w:p w:rsidR="0086049D" w:rsidRPr="005F45DC" w:rsidRDefault="0086049D" w:rsidP="005F45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45DC" w:rsidRPr="005F45DC" w:rsidRDefault="005F45DC" w:rsidP="005F4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45DC">
        <w:rPr>
          <w:rFonts w:ascii="Arial" w:eastAsia="Times New Roman" w:hAnsi="Arial" w:cs="Arial"/>
          <w:sz w:val="24"/>
          <w:szCs w:val="24"/>
        </w:rPr>
        <w:t>В соответствии с пункто</w:t>
      </w:r>
      <w:r>
        <w:rPr>
          <w:rFonts w:ascii="Arial" w:eastAsia="Times New Roman" w:hAnsi="Arial" w:cs="Arial"/>
          <w:sz w:val="24"/>
          <w:szCs w:val="24"/>
        </w:rPr>
        <w:t>м 8</w:t>
      </w:r>
      <w:r w:rsidRPr="005F45DC">
        <w:rPr>
          <w:rFonts w:ascii="Arial" w:eastAsia="Times New Roman" w:hAnsi="Arial" w:cs="Arial"/>
          <w:sz w:val="24"/>
          <w:szCs w:val="24"/>
        </w:rPr>
        <w:t xml:space="preserve"> статьи 68 Закона Воронежской области </w:t>
      </w:r>
      <w:r w:rsidR="003132ED">
        <w:rPr>
          <w:rFonts w:ascii="Arial" w:eastAsia="Times New Roman" w:hAnsi="Arial" w:cs="Arial"/>
          <w:sz w:val="24"/>
          <w:szCs w:val="24"/>
        </w:rPr>
        <w:t xml:space="preserve">от 27 июня 2007 года № 87 –ОЗ </w:t>
      </w:r>
      <w:r w:rsidRPr="005F45DC">
        <w:rPr>
          <w:rFonts w:ascii="Arial" w:eastAsia="Times New Roman" w:hAnsi="Arial" w:cs="Arial"/>
          <w:sz w:val="24"/>
          <w:szCs w:val="24"/>
        </w:rPr>
        <w:t>«Избирательный кодекс Воронежской области»</w:t>
      </w:r>
      <w:r w:rsidR="003132ED">
        <w:rPr>
          <w:rFonts w:ascii="Arial" w:eastAsia="Times New Roman" w:hAnsi="Arial" w:cs="Arial"/>
          <w:sz w:val="24"/>
          <w:szCs w:val="24"/>
        </w:rPr>
        <w:t>,</w:t>
      </w:r>
      <w:r w:rsidRPr="005F45DC">
        <w:rPr>
          <w:rFonts w:ascii="Arial" w:eastAsia="Times New Roman" w:hAnsi="Arial" w:cs="Arial"/>
          <w:sz w:val="24"/>
          <w:szCs w:val="24"/>
        </w:rPr>
        <w:t xml:space="preserve"> администрация Коротоякского сельского поселения </w:t>
      </w:r>
    </w:p>
    <w:p w:rsidR="005F45DC" w:rsidRPr="005F45DC" w:rsidRDefault="005F45DC" w:rsidP="005F4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F45DC" w:rsidRPr="005F45DC" w:rsidRDefault="005F45DC" w:rsidP="005F45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F45DC" w:rsidRPr="005F45DC" w:rsidRDefault="005F45DC" w:rsidP="005F45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F45DC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5F45DC" w:rsidRPr="005F45DC" w:rsidRDefault="005F45DC" w:rsidP="001B4A2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A648B" w:rsidRDefault="005F45DC" w:rsidP="000A648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45DC">
        <w:rPr>
          <w:rFonts w:ascii="Arial" w:eastAsia="Times New Roman" w:hAnsi="Arial" w:cs="Arial"/>
          <w:sz w:val="24"/>
          <w:szCs w:val="24"/>
        </w:rPr>
        <w:t xml:space="preserve">1. </w:t>
      </w:r>
      <w:r w:rsidR="00C471B8">
        <w:rPr>
          <w:rFonts w:ascii="Arial" w:eastAsia="Times New Roman" w:hAnsi="Arial" w:cs="Arial"/>
          <w:sz w:val="24"/>
          <w:szCs w:val="24"/>
        </w:rPr>
        <w:t>Утвердить перечень и подготовить специальные места для</w:t>
      </w:r>
      <w:r w:rsidR="000A648B">
        <w:rPr>
          <w:rFonts w:ascii="Arial" w:eastAsia="Times New Roman" w:hAnsi="Arial" w:cs="Arial"/>
          <w:sz w:val="24"/>
          <w:szCs w:val="24"/>
        </w:rPr>
        <w:t xml:space="preserve"> </w:t>
      </w:r>
      <w:r w:rsidR="000A648B" w:rsidRPr="000A648B">
        <w:rPr>
          <w:rFonts w:ascii="Arial" w:eastAsia="Times New Roman" w:hAnsi="Arial" w:cs="Arial"/>
          <w:sz w:val="24"/>
          <w:szCs w:val="24"/>
        </w:rPr>
        <w:t>размещения печатных предвыборных агитационных материалов на территории избирательных участков Коротоякского сельского поселения при подготовке и проведении выборов депутатов Воронежской областной Думы, депутатов Совета народных депутатов Коротоякского сельского поселения седьмого созыва, Главы Коротоякского сельского поселения 13 сентября 2020 года</w:t>
      </w:r>
      <w:r w:rsidR="00713791">
        <w:rPr>
          <w:rFonts w:ascii="Arial" w:eastAsia="Times New Roman" w:hAnsi="Arial" w:cs="Arial"/>
          <w:sz w:val="24"/>
          <w:szCs w:val="24"/>
        </w:rPr>
        <w:t>. (Приложение 1).</w:t>
      </w:r>
    </w:p>
    <w:p w:rsidR="00622380" w:rsidRDefault="00622380" w:rsidP="000A648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F45DC" w:rsidRPr="005F45DC" w:rsidRDefault="005F45DC" w:rsidP="000A648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45DC">
        <w:rPr>
          <w:rFonts w:ascii="Arial" w:eastAsia="Times New Roman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5F45DC" w:rsidRPr="005F45DC" w:rsidRDefault="005F45DC" w:rsidP="001B4A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255E" w:rsidRDefault="000F2978" w:rsidP="009F63C9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</w:t>
      </w:r>
      <w:r w:rsidR="009F63C9">
        <w:rPr>
          <w:rFonts w:ascii="Arial" w:eastAsia="Times New Roman" w:hAnsi="Arial" w:cs="Arial"/>
          <w:sz w:val="24"/>
          <w:szCs w:val="24"/>
        </w:rPr>
        <w:t>а</w:t>
      </w:r>
      <w:r w:rsidR="005F45DC" w:rsidRPr="005F45DC">
        <w:rPr>
          <w:rFonts w:ascii="Arial" w:eastAsia="Times New Roman" w:hAnsi="Arial" w:cs="Arial"/>
          <w:sz w:val="24"/>
          <w:szCs w:val="24"/>
        </w:rPr>
        <w:t xml:space="preserve"> Коротоякского</w:t>
      </w:r>
      <w:r w:rsidR="009F63C9">
        <w:rPr>
          <w:rFonts w:ascii="Arial" w:eastAsia="Times New Roman" w:hAnsi="Arial" w:cs="Arial"/>
          <w:sz w:val="24"/>
          <w:szCs w:val="24"/>
        </w:rPr>
        <w:t xml:space="preserve"> </w:t>
      </w:r>
      <w:r w:rsidR="005F45DC" w:rsidRPr="005F45D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9F63C9">
        <w:rPr>
          <w:rFonts w:ascii="Arial" w:eastAsia="Times New Roman" w:hAnsi="Arial" w:cs="Arial"/>
          <w:sz w:val="24"/>
          <w:szCs w:val="24"/>
        </w:rPr>
        <w:t>Н.В. Трофимов</w:t>
      </w:r>
    </w:p>
    <w:p w:rsidR="005F45DC" w:rsidRPr="005F45DC" w:rsidRDefault="005F45DC" w:rsidP="001B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55E" w:rsidRDefault="00EE255E" w:rsidP="005F45DC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63C9" w:rsidRDefault="009F63C9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91" w:rsidRDefault="00713791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91" w:rsidRDefault="00713791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91" w:rsidRDefault="00713791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91" w:rsidRDefault="00713791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91" w:rsidRDefault="00713791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3CC" w:rsidRDefault="001143CC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DC" w:rsidRPr="00475009" w:rsidRDefault="005F45DC" w:rsidP="00F83765">
      <w:pPr>
        <w:spacing w:after="0" w:line="240" w:lineRule="auto"/>
        <w:ind w:left="4963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475009">
        <w:rPr>
          <w:rFonts w:ascii="Arial" w:eastAsia="Times New Roman" w:hAnsi="Arial" w:cs="Arial"/>
          <w:sz w:val="20"/>
          <w:szCs w:val="20"/>
        </w:rPr>
        <w:t>Приложение</w:t>
      </w:r>
    </w:p>
    <w:p w:rsidR="005F45DC" w:rsidRPr="00475009" w:rsidRDefault="00F63449" w:rsidP="00475009">
      <w:pPr>
        <w:spacing w:after="0" w:line="240" w:lineRule="auto"/>
        <w:ind w:left="5672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5F45DC" w:rsidRPr="00475009" w:rsidRDefault="005F45DC" w:rsidP="00475009">
      <w:pPr>
        <w:spacing w:after="0" w:line="240" w:lineRule="auto"/>
        <w:ind w:left="5672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>Коротоякского сельского поселения</w:t>
      </w:r>
    </w:p>
    <w:p w:rsidR="005F45DC" w:rsidRPr="00475009" w:rsidRDefault="005F45DC" w:rsidP="00475009">
      <w:pPr>
        <w:spacing w:after="0" w:line="240" w:lineRule="auto"/>
        <w:ind w:left="5672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>Острогожского муниципального района</w:t>
      </w:r>
    </w:p>
    <w:p w:rsidR="005F45DC" w:rsidRPr="00475009" w:rsidRDefault="005F45DC" w:rsidP="00475009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>Воронежской области</w:t>
      </w:r>
    </w:p>
    <w:p w:rsidR="005F45DC" w:rsidRDefault="001A5B65" w:rsidP="00475009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 xml:space="preserve">от </w:t>
      </w:r>
      <w:r w:rsidR="00713791" w:rsidRPr="00475009">
        <w:rPr>
          <w:rFonts w:ascii="Arial" w:eastAsia="Times New Roman" w:hAnsi="Arial" w:cs="Arial"/>
          <w:sz w:val="20"/>
          <w:szCs w:val="20"/>
        </w:rPr>
        <w:t>11</w:t>
      </w:r>
      <w:r w:rsidR="005F45DC" w:rsidRPr="00475009">
        <w:rPr>
          <w:rFonts w:ascii="Arial" w:eastAsia="Times New Roman" w:hAnsi="Arial" w:cs="Arial"/>
          <w:sz w:val="20"/>
          <w:szCs w:val="20"/>
        </w:rPr>
        <w:t xml:space="preserve"> </w:t>
      </w:r>
      <w:r w:rsidR="009F63C9" w:rsidRPr="00475009">
        <w:rPr>
          <w:rFonts w:ascii="Arial" w:eastAsia="Times New Roman" w:hAnsi="Arial" w:cs="Arial"/>
          <w:sz w:val="20"/>
          <w:szCs w:val="20"/>
        </w:rPr>
        <w:t>августа</w:t>
      </w:r>
      <w:r w:rsidR="00EE255E" w:rsidRPr="00475009">
        <w:rPr>
          <w:rFonts w:ascii="Arial" w:eastAsia="Times New Roman" w:hAnsi="Arial" w:cs="Arial"/>
          <w:sz w:val="20"/>
          <w:szCs w:val="20"/>
        </w:rPr>
        <w:t xml:space="preserve"> 20</w:t>
      </w:r>
      <w:r w:rsidR="00713791" w:rsidRPr="00475009">
        <w:rPr>
          <w:rFonts w:ascii="Arial" w:eastAsia="Times New Roman" w:hAnsi="Arial" w:cs="Arial"/>
          <w:sz w:val="20"/>
          <w:szCs w:val="20"/>
        </w:rPr>
        <w:t>20</w:t>
      </w:r>
      <w:r w:rsidR="005F45DC" w:rsidRPr="00475009">
        <w:rPr>
          <w:rFonts w:ascii="Arial" w:eastAsia="Times New Roman" w:hAnsi="Arial" w:cs="Arial"/>
          <w:sz w:val="20"/>
          <w:szCs w:val="20"/>
        </w:rPr>
        <w:t xml:space="preserve"> г</w:t>
      </w:r>
      <w:r w:rsidR="00F63449" w:rsidRPr="00475009">
        <w:rPr>
          <w:rFonts w:ascii="Arial" w:eastAsia="Times New Roman" w:hAnsi="Arial" w:cs="Arial"/>
          <w:sz w:val="20"/>
          <w:szCs w:val="20"/>
        </w:rPr>
        <w:t xml:space="preserve">. </w:t>
      </w:r>
      <w:r w:rsidR="00EE255E" w:rsidRPr="00475009">
        <w:rPr>
          <w:rFonts w:ascii="Arial" w:eastAsia="Times New Roman" w:hAnsi="Arial" w:cs="Arial"/>
          <w:sz w:val="20"/>
          <w:szCs w:val="20"/>
        </w:rPr>
        <w:t xml:space="preserve">№ </w:t>
      </w:r>
      <w:r w:rsidR="00713791" w:rsidRPr="00475009">
        <w:rPr>
          <w:rFonts w:ascii="Arial" w:eastAsia="Times New Roman" w:hAnsi="Arial" w:cs="Arial"/>
          <w:sz w:val="20"/>
          <w:szCs w:val="20"/>
        </w:rPr>
        <w:t>30</w:t>
      </w:r>
    </w:p>
    <w:p w:rsidR="00335DF8" w:rsidRPr="00475009" w:rsidRDefault="00335DF8" w:rsidP="00475009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5F45DC" w:rsidRPr="001B4A24" w:rsidRDefault="005F45DC" w:rsidP="00475009">
      <w:pPr>
        <w:spacing w:after="0" w:line="240" w:lineRule="auto"/>
        <w:ind w:left="114" w:firstLine="456"/>
        <w:jc w:val="center"/>
        <w:rPr>
          <w:rFonts w:ascii="Arial" w:eastAsia="Times New Roman" w:hAnsi="Arial" w:cs="Arial"/>
          <w:sz w:val="24"/>
          <w:szCs w:val="24"/>
        </w:rPr>
      </w:pPr>
      <w:r w:rsidRPr="001B4A24">
        <w:rPr>
          <w:rFonts w:ascii="Arial" w:eastAsia="Times New Roman" w:hAnsi="Arial" w:cs="Arial"/>
          <w:sz w:val="24"/>
          <w:szCs w:val="24"/>
        </w:rPr>
        <w:t>Перечень</w:t>
      </w:r>
    </w:p>
    <w:p w:rsidR="005F45DC" w:rsidRPr="001A5B65" w:rsidRDefault="005F45DC" w:rsidP="005F45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5B65">
        <w:rPr>
          <w:rFonts w:ascii="Arial" w:eastAsia="Times New Roman" w:hAnsi="Arial" w:cs="Arial"/>
          <w:sz w:val="24"/>
          <w:szCs w:val="24"/>
        </w:rPr>
        <w:t xml:space="preserve">специальных мест </w:t>
      </w:r>
      <w:r w:rsidR="000B07ED" w:rsidRPr="000B07ED">
        <w:rPr>
          <w:rFonts w:ascii="Arial" w:eastAsia="Times New Roman" w:hAnsi="Arial" w:cs="Arial"/>
          <w:sz w:val="24"/>
          <w:szCs w:val="24"/>
        </w:rPr>
        <w:t>для размещения печатных предвыборных агитационных материалов на территории избирательных участков Коротоякского сельского поселения при подготовке и проведении выборов депутатов Воронежской областной Думы, депутатов Совета народных депутатов Коротоякского сельского поселения седьмого созыва, Главы Коротоякского сельского поселения 13 сентября 2020 года.</w:t>
      </w:r>
    </w:p>
    <w:p w:rsidR="00F63449" w:rsidRPr="005F45DC" w:rsidRDefault="00F63449" w:rsidP="005F45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37"/>
        <w:gridCol w:w="5244"/>
      </w:tblGrid>
      <w:tr w:rsidR="005F45DC" w:rsidRPr="005F45DC" w:rsidTr="00335DF8">
        <w:trPr>
          <w:trHeight w:val="806"/>
        </w:trPr>
        <w:tc>
          <w:tcPr>
            <w:tcW w:w="566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937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Номер избирательного</w:t>
            </w:r>
          </w:p>
          <w:p w:rsidR="005F45DC" w:rsidRPr="005F45DC" w:rsidRDefault="005F45DC" w:rsidP="00335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участка и его адрес</w:t>
            </w:r>
          </w:p>
        </w:tc>
        <w:tc>
          <w:tcPr>
            <w:tcW w:w="5244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Адрес специального места для размещения агитационных материалов</w:t>
            </w:r>
          </w:p>
        </w:tc>
      </w:tr>
      <w:tr w:rsidR="005F45DC" w:rsidRPr="005F45DC" w:rsidTr="00335DF8">
        <w:trPr>
          <w:trHeight w:val="705"/>
        </w:trPr>
        <w:tc>
          <w:tcPr>
            <w:tcW w:w="566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37" w:type="dxa"/>
            <w:shd w:val="clear" w:color="auto" w:fill="auto"/>
          </w:tcPr>
          <w:p w:rsidR="005F45DC" w:rsidRPr="005F45DC" w:rsidRDefault="005F45DC" w:rsidP="00335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избирательный участок </w:t>
            </w:r>
          </w:p>
          <w:p w:rsidR="005F45DC" w:rsidRPr="005F45DC" w:rsidRDefault="005F45DC" w:rsidP="00335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№ 26/41</w:t>
            </w:r>
          </w:p>
          <w:p w:rsidR="005F45DC" w:rsidRPr="005F45DC" w:rsidRDefault="005F45DC" w:rsidP="00335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улица Свободы дом 51</w:t>
            </w:r>
          </w:p>
          <w:p w:rsidR="005F45DC" w:rsidRPr="005F45DC" w:rsidRDefault="005F45DC" w:rsidP="00335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село Коротояк</w:t>
            </w:r>
          </w:p>
          <w:p w:rsidR="005F45DC" w:rsidRPr="005F45DC" w:rsidRDefault="005F45DC" w:rsidP="00335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здание МКУК </w:t>
            </w:r>
            <w:proofErr w:type="spellStart"/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КЦКиД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5F45DC" w:rsidRPr="005F45DC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с. Коротояк, ул. Ф.</w:t>
            </w:r>
            <w:r w:rsidR="00DF5D9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Энгельса, д. 18</w:t>
            </w:r>
          </w:p>
          <w:p w:rsidR="005F45DC" w:rsidRPr="005F45DC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с. Коротояк, ул. Коминтерна, д.9</w:t>
            </w:r>
          </w:p>
          <w:p w:rsidR="005F45DC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с. Коротояк, Проспект Революции, д. </w:t>
            </w:r>
            <w:proofErr w:type="gramStart"/>
            <w:r w:rsidRPr="005F45D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  <w:r w:rsidR="006C1770"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A603B" w:rsidRPr="005F45DC" w:rsidRDefault="00FA603B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 Коротояк, улица Свободы, дом 51</w:t>
            </w:r>
          </w:p>
        </w:tc>
      </w:tr>
      <w:tr w:rsidR="005F45DC" w:rsidRPr="005F45DC" w:rsidTr="00335DF8">
        <w:trPr>
          <w:trHeight w:val="1380"/>
        </w:trPr>
        <w:tc>
          <w:tcPr>
            <w:tcW w:w="566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937" w:type="dxa"/>
            <w:shd w:val="clear" w:color="auto" w:fill="auto"/>
          </w:tcPr>
          <w:p w:rsidR="005F45DC" w:rsidRPr="005F45DC" w:rsidRDefault="005F45DC" w:rsidP="00335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избирательный участок № 26/42</w:t>
            </w:r>
          </w:p>
          <w:p w:rsidR="005F45DC" w:rsidRPr="005F45DC" w:rsidRDefault="00F63449" w:rsidP="00335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улица</w:t>
            </w:r>
            <w:r w:rsidR="005F45DC"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Молодежная дом 37</w:t>
            </w:r>
          </w:p>
          <w:p w:rsidR="005F45DC" w:rsidRPr="005F45DC" w:rsidRDefault="005F45DC" w:rsidP="00335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село Покровка</w:t>
            </w:r>
          </w:p>
          <w:p w:rsidR="007C48DA" w:rsidRPr="005F45DC" w:rsidRDefault="005F45DC" w:rsidP="00335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здание Покровск</w:t>
            </w:r>
            <w:r w:rsidR="005177FE"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СДК филиал МКУК </w:t>
            </w:r>
            <w:proofErr w:type="spellStart"/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КЦКиД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5F45DC" w:rsidRPr="005F45DC" w:rsidRDefault="00F63449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село Покровка, улица </w:t>
            </w:r>
            <w:r w:rsidR="005F45DC" w:rsidRPr="005F45DC">
              <w:rPr>
                <w:rFonts w:ascii="Arial" w:eastAsia="Times New Roman" w:hAnsi="Arial" w:cs="Arial"/>
                <w:sz w:val="24"/>
                <w:szCs w:val="24"/>
              </w:rPr>
              <w:t>Карла Маркса, дом 44</w:t>
            </w:r>
          </w:p>
          <w:p w:rsidR="00FA603B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с. Успенское, ул. Болховитина, 178</w:t>
            </w:r>
          </w:p>
          <w:p w:rsidR="005F45DC" w:rsidRPr="00FA603B" w:rsidRDefault="00FA603B" w:rsidP="00FA603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 Покровка, улица Молодежная, дом 37</w:t>
            </w:r>
          </w:p>
        </w:tc>
      </w:tr>
    </w:tbl>
    <w:p w:rsidR="005F45DC" w:rsidRPr="005F45DC" w:rsidRDefault="005F45DC" w:rsidP="005F45DC">
      <w:pPr>
        <w:spacing w:after="0" w:line="240" w:lineRule="auto"/>
        <w:ind w:left="114" w:firstLine="456"/>
        <w:jc w:val="both"/>
        <w:rPr>
          <w:rFonts w:ascii="Arial" w:eastAsia="Times New Roman" w:hAnsi="Arial" w:cs="Arial"/>
          <w:sz w:val="24"/>
          <w:szCs w:val="24"/>
        </w:rPr>
      </w:pPr>
    </w:p>
    <w:p w:rsidR="00335DF8" w:rsidRDefault="00335DF8" w:rsidP="009F63C9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9F63C9" w:rsidRDefault="009F63C9" w:rsidP="009F63C9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  <w:r w:rsidRPr="005F45DC">
        <w:rPr>
          <w:rFonts w:ascii="Arial" w:eastAsia="Times New Roman" w:hAnsi="Arial" w:cs="Arial"/>
          <w:sz w:val="24"/>
          <w:szCs w:val="24"/>
        </w:rPr>
        <w:t xml:space="preserve"> Коротоякского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F45D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CE6438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4"/>
        </w:rPr>
        <w:t>Н.В. Трофимов</w:t>
      </w:r>
    </w:p>
    <w:p w:rsidR="0086424B" w:rsidRPr="007C48DA" w:rsidRDefault="0086424B" w:rsidP="00AD7584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</w:p>
    <w:sectPr w:rsidR="0086424B" w:rsidRPr="007C48DA" w:rsidSect="001B4A2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CF5"/>
    <w:multiLevelType w:val="multilevel"/>
    <w:tmpl w:val="19AE6C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890F0C"/>
    <w:multiLevelType w:val="multilevel"/>
    <w:tmpl w:val="E58CAA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1302DB5"/>
    <w:multiLevelType w:val="hybridMultilevel"/>
    <w:tmpl w:val="DBFCCEC6"/>
    <w:lvl w:ilvl="0" w:tplc="654A5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9A40E0"/>
    <w:multiLevelType w:val="hybridMultilevel"/>
    <w:tmpl w:val="5DF2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B7"/>
    <w:rsid w:val="000119F1"/>
    <w:rsid w:val="000122A3"/>
    <w:rsid w:val="00030E84"/>
    <w:rsid w:val="00036F7E"/>
    <w:rsid w:val="000A648B"/>
    <w:rsid w:val="000B07ED"/>
    <w:rsid w:val="000B5D09"/>
    <w:rsid w:val="000C27D7"/>
    <w:rsid w:val="000F2978"/>
    <w:rsid w:val="001143CC"/>
    <w:rsid w:val="001A5B65"/>
    <w:rsid w:val="001B4A24"/>
    <w:rsid w:val="00205753"/>
    <w:rsid w:val="0020629A"/>
    <w:rsid w:val="002277FF"/>
    <w:rsid w:val="00227BC2"/>
    <w:rsid w:val="00255BF8"/>
    <w:rsid w:val="00280075"/>
    <w:rsid w:val="00295AA2"/>
    <w:rsid w:val="002F2D16"/>
    <w:rsid w:val="00304091"/>
    <w:rsid w:val="003132ED"/>
    <w:rsid w:val="0031798A"/>
    <w:rsid w:val="00325D9F"/>
    <w:rsid w:val="00335DF8"/>
    <w:rsid w:val="003B0191"/>
    <w:rsid w:val="003F1BB7"/>
    <w:rsid w:val="00465F79"/>
    <w:rsid w:val="00475009"/>
    <w:rsid w:val="00484343"/>
    <w:rsid w:val="004C7A78"/>
    <w:rsid w:val="004E588F"/>
    <w:rsid w:val="005177FE"/>
    <w:rsid w:val="00544D4A"/>
    <w:rsid w:val="00583536"/>
    <w:rsid w:val="005C3C56"/>
    <w:rsid w:val="005F45DC"/>
    <w:rsid w:val="0060223F"/>
    <w:rsid w:val="00622380"/>
    <w:rsid w:val="0066107D"/>
    <w:rsid w:val="0067340C"/>
    <w:rsid w:val="006C1770"/>
    <w:rsid w:val="00713791"/>
    <w:rsid w:val="00722B78"/>
    <w:rsid w:val="007558B4"/>
    <w:rsid w:val="0076483E"/>
    <w:rsid w:val="007B3E4B"/>
    <w:rsid w:val="007C48DA"/>
    <w:rsid w:val="007D6416"/>
    <w:rsid w:val="007E486E"/>
    <w:rsid w:val="007F3B42"/>
    <w:rsid w:val="00827031"/>
    <w:rsid w:val="00852DE9"/>
    <w:rsid w:val="0086049D"/>
    <w:rsid w:val="0086424B"/>
    <w:rsid w:val="00870C35"/>
    <w:rsid w:val="008863E5"/>
    <w:rsid w:val="00896F26"/>
    <w:rsid w:val="008A0841"/>
    <w:rsid w:val="008A2868"/>
    <w:rsid w:val="008D3BF1"/>
    <w:rsid w:val="008E735A"/>
    <w:rsid w:val="00905744"/>
    <w:rsid w:val="00920056"/>
    <w:rsid w:val="00923FB9"/>
    <w:rsid w:val="00927E1B"/>
    <w:rsid w:val="00944E2B"/>
    <w:rsid w:val="00992207"/>
    <w:rsid w:val="009E4435"/>
    <w:rsid w:val="009F63C9"/>
    <w:rsid w:val="00A125DA"/>
    <w:rsid w:val="00A27164"/>
    <w:rsid w:val="00A27964"/>
    <w:rsid w:val="00A4121E"/>
    <w:rsid w:val="00A9734E"/>
    <w:rsid w:val="00AB18D2"/>
    <w:rsid w:val="00AD7584"/>
    <w:rsid w:val="00B0128E"/>
    <w:rsid w:val="00B90DB1"/>
    <w:rsid w:val="00BC6DC9"/>
    <w:rsid w:val="00BD48CB"/>
    <w:rsid w:val="00C23D60"/>
    <w:rsid w:val="00C25055"/>
    <w:rsid w:val="00C471B8"/>
    <w:rsid w:val="00C63E79"/>
    <w:rsid w:val="00C83643"/>
    <w:rsid w:val="00CB56D5"/>
    <w:rsid w:val="00CC7B6B"/>
    <w:rsid w:val="00CE6438"/>
    <w:rsid w:val="00D00F48"/>
    <w:rsid w:val="00D9486B"/>
    <w:rsid w:val="00DF5D9E"/>
    <w:rsid w:val="00E2213F"/>
    <w:rsid w:val="00E51111"/>
    <w:rsid w:val="00E5332C"/>
    <w:rsid w:val="00ED5783"/>
    <w:rsid w:val="00EE255E"/>
    <w:rsid w:val="00F07651"/>
    <w:rsid w:val="00F32DCF"/>
    <w:rsid w:val="00F63449"/>
    <w:rsid w:val="00F83765"/>
    <w:rsid w:val="00FA4167"/>
    <w:rsid w:val="00FA603B"/>
    <w:rsid w:val="00FC103E"/>
    <w:rsid w:val="00FC2E5C"/>
    <w:rsid w:val="00FD7BEE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36F96-4E5F-4E05-B3FE-7C2CDCCA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843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3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43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4343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4843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34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8434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48434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4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43"/>
    <w:rPr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8434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8434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84343"/>
    <w:rPr>
      <w:sz w:val="24"/>
      <w:u w:val="single"/>
      <w:lang w:eastAsia="ru-RU"/>
    </w:rPr>
  </w:style>
  <w:style w:type="character" w:customStyle="1" w:styleId="50">
    <w:name w:val="Заголовок 5 Знак"/>
    <w:link w:val="5"/>
    <w:rsid w:val="0048434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84343"/>
    <w:rPr>
      <w:b/>
      <w:sz w:val="32"/>
      <w:lang w:eastAsia="ru-RU"/>
    </w:rPr>
  </w:style>
  <w:style w:type="character" w:customStyle="1" w:styleId="70">
    <w:name w:val="Заголовок 7 Знак"/>
    <w:basedOn w:val="a0"/>
    <w:link w:val="7"/>
    <w:rsid w:val="00484343"/>
    <w:rPr>
      <w:sz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484343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84343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84343"/>
    <w:pPr>
      <w:jc w:val="center"/>
    </w:pPr>
    <w:rPr>
      <w:b/>
      <w:lang w:eastAsia="en-US"/>
    </w:rPr>
  </w:style>
  <w:style w:type="character" w:customStyle="1" w:styleId="a4">
    <w:name w:val="Название Знак"/>
    <w:link w:val="a3"/>
    <w:rsid w:val="00484343"/>
    <w:rPr>
      <w:b/>
    </w:rPr>
  </w:style>
  <w:style w:type="paragraph" w:styleId="a5">
    <w:name w:val="Subtitle"/>
    <w:basedOn w:val="a"/>
    <w:next w:val="a"/>
    <w:link w:val="a6"/>
    <w:qFormat/>
    <w:rsid w:val="004843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8434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qFormat/>
    <w:rsid w:val="00484343"/>
    <w:rPr>
      <w:b/>
      <w:bCs/>
    </w:rPr>
  </w:style>
  <w:style w:type="character" w:styleId="a8">
    <w:name w:val="Emphasis"/>
    <w:qFormat/>
    <w:rsid w:val="00484343"/>
    <w:rPr>
      <w:i/>
      <w:iCs/>
    </w:rPr>
  </w:style>
  <w:style w:type="paragraph" w:styleId="a9">
    <w:name w:val="No Spacing"/>
    <w:basedOn w:val="a"/>
    <w:link w:val="aa"/>
    <w:uiPriority w:val="1"/>
    <w:qFormat/>
    <w:rsid w:val="00484343"/>
  </w:style>
  <w:style w:type="character" w:customStyle="1" w:styleId="aa">
    <w:name w:val="Без интервала Знак"/>
    <w:basedOn w:val="a0"/>
    <w:link w:val="a9"/>
    <w:uiPriority w:val="1"/>
    <w:rsid w:val="00484343"/>
    <w:rPr>
      <w:lang w:eastAsia="ru-RU"/>
    </w:rPr>
  </w:style>
  <w:style w:type="paragraph" w:styleId="ab">
    <w:name w:val="List Paragraph"/>
    <w:basedOn w:val="a"/>
    <w:uiPriority w:val="34"/>
    <w:qFormat/>
    <w:rsid w:val="0048434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43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4343"/>
    <w:rPr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843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84343"/>
    <w:rPr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48434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8434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8434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8434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8434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4343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Title">
    <w:name w:val="ConsTitle"/>
    <w:rsid w:val="00B90D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20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57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Admin</cp:lastModifiedBy>
  <cp:revision>62</cp:revision>
  <cp:lastPrinted>2018-08-02T05:45:00Z</cp:lastPrinted>
  <dcterms:created xsi:type="dcterms:W3CDTF">2015-07-03T10:19:00Z</dcterms:created>
  <dcterms:modified xsi:type="dcterms:W3CDTF">2020-08-12T05:43:00Z</dcterms:modified>
</cp:coreProperties>
</file>