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F1" w:rsidRPr="008D3BF1" w:rsidRDefault="00ED5783" w:rsidP="00ED5783">
      <w:pPr>
        <w:pStyle w:val="a9"/>
        <w:spacing w:after="0" w:line="240" w:lineRule="auto"/>
        <w:jc w:val="center"/>
        <w:rPr>
          <w:rFonts w:ascii="Arial" w:hAnsi="Arial" w:cs="Arial"/>
          <w:b/>
          <w:sz w:val="24"/>
          <w:szCs w:val="24"/>
        </w:rPr>
      </w:pPr>
      <w:r>
        <w:rPr>
          <w:noProof/>
        </w:rPr>
        <w:drawing>
          <wp:inline distT="0" distB="0" distL="0" distR="0">
            <wp:extent cx="7302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250" cy="1143000"/>
                    </a:xfrm>
                    <a:prstGeom prst="rect">
                      <a:avLst/>
                    </a:prstGeom>
                    <a:solidFill>
                      <a:srgbClr val="FFFFFF"/>
                    </a:solidFill>
                    <a:ln>
                      <a:noFill/>
                    </a:ln>
                  </pic:spPr>
                </pic:pic>
              </a:graphicData>
            </a:graphic>
          </wp:inline>
        </w:drawing>
      </w:r>
    </w:p>
    <w:p w:rsidR="00BD48CB" w:rsidRPr="00BD48CB" w:rsidRDefault="00BD48CB" w:rsidP="00BD48CB">
      <w:pPr>
        <w:spacing w:after="0" w:line="240" w:lineRule="auto"/>
        <w:jc w:val="center"/>
        <w:rPr>
          <w:rFonts w:ascii="Times New Roman" w:eastAsia="Times New Roman" w:hAnsi="Times New Roman" w:cs="Times New Roman"/>
          <w:sz w:val="24"/>
          <w:szCs w:val="40"/>
        </w:rPr>
      </w:pPr>
    </w:p>
    <w:p w:rsidR="00BD48CB" w:rsidRPr="00BD48CB" w:rsidRDefault="00BD48CB" w:rsidP="00BD48CB">
      <w:pPr>
        <w:spacing w:after="0" w:line="240" w:lineRule="auto"/>
        <w:ind w:right="-1"/>
        <w:jc w:val="center"/>
        <w:rPr>
          <w:rFonts w:ascii="Arial" w:eastAsia="Times New Roman" w:hAnsi="Arial" w:cs="Arial"/>
          <w:sz w:val="24"/>
          <w:szCs w:val="24"/>
        </w:rPr>
      </w:pPr>
      <w:r w:rsidRPr="00BD48CB">
        <w:rPr>
          <w:rFonts w:ascii="Arial" w:eastAsia="Times New Roman" w:hAnsi="Arial" w:cs="Arial"/>
          <w:sz w:val="24"/>
          <w:szCs w:val="24"/>
        </w:rPr>
        <w:t>АДМИНИСТРАЦИЯ</w:t>
      </w:r>
    </w:p>
    <w:p w:rsidR="00BD48CB" w:rsidRPr="00BD48CB" w:rsidRDefault="00BD48CB" w:rsidP="00BD48CB">
      <w:pPr>
        <w:spacing w:after="0" w:line="240" w:lineRule="auto"/>
        <w:ind w:right="-1"/>
        <w:jc w:val="center"/>
        <w:rPr>
          <w:rFonts w:ascii="Arial" w:eastAsia="Times New Roman" w:hAnsi="Arial" w:cs="Arial"/>
          <w:sz w:val="24"/>
          <w:szCs w:val="24"/>
        </w:rPr>
      </w:pPr>
      <w:r w:rsidRPr="00BD48CB">
        <w:rPr>
          <w:rFonts w:ascii="Arial" w:eastAsia="Times New Roman" w:hAnsi="Arial" w:cs="Arial"/>
          <w:sz w:val="24"/>
          <w:szCs w:val="24"/>
        </w:rPr>
        <w:t>КОРОТОЯКСКОГО СЕЛЬСКОГО ПОСЕЛЕНИЯ</w:t>
      </w:r>
    </w:p>
    <w:p w:rsidR="00BD48CB" w:rsidRPr="00BD48CB" w:rsidRDefault="00BD48CB" w:rsidP="00BD48CB">
      <w:pPr>
        <w:spacing w:after="0" w:line="240" w:lineRule="auto"/>
        <w:ind w:right="-1"/>
        <w:jc w:val="center"/>
        <w:rPr>
          <w:rFonts w:ascii="Arial" w:eastAsia="Times New Roman" w:hAnsi="Arial" w:cs="Arial"/>
          <w:sz w:val="24"/>
          <w:szCs w:val="24"/>
        </w:rPr>
      </w:pPr>
      <w:r w:rsidRPr="00BD48CB">
        <w:rPr>
          <w:rFonts w:ascii="Arial" w:eastAsia="Times New Roman" w:hAnsi="Arial" w:cs="Arial"/>
          <w:sz w:val="24"/>
          <w:szCs w:val="24"/>
        </w:rPr>
        <w:t>ОСТРОГОЖСКОГО МУНИЦИПАЛЬНОГО РАЙОНА</w:t>
      </w:r>
    </w:p>
    <w:p w:rsidR="00BD48CB" w:rsidRPr="00BD48CB" w:rsidRDefault="00BD48CB" w:rsidP="00BD48CB">
      <w:pPr>
        <w:spacing w:after="0" w:line="240" w:lineRule="auto"/>
        <w:ind w:right="-1"/>
        <w:jc w:val="center"/>
        <w:rPr>
          <w:rFonts w:ascii="Arial" w:eastAsia="Times New Roman" w:hAnsi="Arial" w:cs="Arial"/>
          <w:sz w:val="24"/>
          <w:szCs w:val="24"/>
        </w:rPr>
      </w:pPr>
      <w:r w:rsidRPr="00BD48CB">
        <w:rPr>
          <w:rFonts w:ascii="Arial" w:eastAsia="Times New Roman" w:hAnsi="Arial" w:cs="Arial"/>
          <w:sz w:val="24"/>
          <w:szCs w:val="24"/>
        </w:rPr>
        <w:t>ВОРОНЕЖСКОЙ ОБЛАСТИ</w:t>
      </w:r>
    </w:p>
    <w:p w:rsidR="00BD48CB" w:rsidRPr="00BD48CB" w:rsidRDefault="00BD48CB" w:rsidP="00BD48CB">
      <w:pPr>
        <w:spacing w:after="0" w:line="240" w:lineRule="auto"/>
        <w:ind w:right="-1"/>
        <w:jc w:val="center"/>
        <w:rPr>
          <w:rFonts w:ascii="Arial" w:eastAsia="Times New Roman" w:hAnsi="Arial" w:cs="Arial"/>
          <w:sz w:val="24"/>
          <w:szCs w:val="24"/>
        </w:rPr>
      </w:pPr>
    </w:p>
    <w:p w:rsidR="00BD48CB" w:rsidRPr="00BD48CB" w:rsidRDefault="00BD48CB" w:rsidP="00BD48CB">
      <w:pPr>
        <w:spacing w:after="0" w:line="240" w:lineRule="auto"/>
        <w:ind w:right="-1" w:firstLine="567"/>
        <w:jc w:val="center"/>
        <w:rPr>
          <w:rFonts w:ascii="Arial" w:eastAsia="Times New Roman" w:hAnsi="Arial" w:cs="Arial"/>
          <w:sz w:val="24"/>
          <w:szCs w:val="24"/>
        </w:rPr>
      </w:pPr>
      <w:r w:rsidRPr="00BD48CB">
        <w:rPr>
          <w:rFonts w:ascii="Arial" w:eastAsia="Times New Roman" w:hAnsi="Arial" w:cs="Arial"/>
          <w:sz w:val="24"/>
          <w:szCs w:val="24"/>
        </w:rPr>
        <w:t>ПОСТАНОВЛЕНИЕ</w:t>
      </w:r>
    </w:p>
    <w:p w:rsidR="00BD48CB" w:rsidRPr="00E5332C" w:rsidRDefault="00576594" w:rsidP="00BD48CB">
      <w:pPr>
        <w:spacing w:after="0" w:line="240" w:lineRule="auto"/>
        <w:ind w:right="-1" w:firstLine="567"/>
        <w:rPr>
          <w:rFonts w:ascii="Arial" w:eastAsia="Times New Roman" w:hAnsi="Arial" w:cs="Arial"/>
          <w:sz w:val="24"/>
          <w:szCs w:val="24"/>
        </w:rPr>
      </w:pPr>
      <w:r>
        <w:rPr>
          <w:rFonts w:ascii="Arial" w:eastAsia="Times New Roman" w:hAnsi="Arial" w:cs="Arial"/>
          <w:sz w:val="24"/>
          <w:szCs w:val="24"/>
        </w:rPr>
        <w:t>01</w:t>
      </w:r>
      <w:r w:rsidR="00920056" w:rsidRPr="00E5332C">
        <w:rPr>
          <w:rFonts w:ascii="Arial" w:eastAsia="Times New Roman" w:hAnsi="Arial" w:cs="Arial"/>
          <w:sz w:val="24"/>
          <w:szCs w:val="24"/>
        </w:rPr>
        <w:t xml:space="preserve"> </w:t>
      </w:r>
      <w:r w:rsidR="00FD7BEE">
        <w:rPr>
          <w:rFonts w:ascii="Arial" w:eastAsia="Times New Roman" w:hAnsi="Arial" w:cs="Arial"/>
          <w:sz w:val="24"/>
          <w:szCs w:val="24"/>
        </w:rPr>
        <w:t>августа</w:t>
      </w:r>
      <w:r w:rsidR="004E588F">
        <w:rPr>
          <w:rFonts w:ascii="Arial" w:eastAsia="Times New Roman" w:hAnsi="Arial" w:cs="Arial"/>
          <w:sz w:val="24"/>
          <w:szCs w:val="24"/>
        </w:rPr>
        <w:t xml:space="preserve"> 20</w:t>
      </w:r>
      <w:r w:rsidR="00A55BB8">
        <w:rPr>
          <w:rFonts w:ascii="Arial" w:eastAsia="Times New Roman" w:hAnsi="Arial" w:cs="Arial"/>
          <w:sz w:val="24"/>
          <w:szCs w:val="24"/>
        </w:rPr>
        <w:t>2</w:t>
      </w:r>
      <w:r>
        <w:rPr>
          <w:rFonts w:ascii="Arial" w:eastAsia="Times New Roman" w:hAnsi="Arial" w:cs="Arial"/>
          <w:sz w:val="24"/>
          <w:szCs w:val="24"/>
        </w:rPr>
        <w:t>3</w:t>
      </w:r>
      <w:r w:rsidR="00BD48CB" w:rsidRPr="00E5332C">
        <w:rPr>
          <w:rFonts w:ascii="Arial" w:eastAsia="Times New Roman" w:hAnsi="Arial" w:cs="Arial"/>
          <w:sz w:val="24"/>
          <w:szCs w:val="24"/>
        </w:rPr>
        <w:t xml:space="preserve"> </w:t>
      </w:r>
      <w:r w:rsidR="004E588F">
        <w:rPr>
          <w:rFonts w:ascii="Arial" w:eastAsia="Times New Roman" w:hAnsi="Arial" w:cs="Arial"/>
          <w:sz w:val="24"/>
          <w:szCs w:val="24"/>
        </w:rPr>
        <w:t xml:space="preserve">г </w:t>
      </w:r>
      <w:r w:rsidR="00BD48CB" w:rsidRPr="00E5332C">
        <w:rPr>
          <w:rFonts w:ascii="Arial" w:eastAsia="Times New Roman" w:hAnsi="Arial" w:cs="Arial"/>
          <w:sz w:val="24"/>
          <w:szCs w:val="24"/>
        </w:rPr>
        <w:t xml:space="preserve">№ </w:t>
      </w:r>
      <w:r>
        <w:rPr>
          <w:rFonts w:ascii="Arial" w:eastAsia="Times New Roman" w:hAnsi="Arial" w:cs="Arial"/>
          <w:sz w:val="24"/>
          <w:szCs w:val="24"/>
        </w:rPr>
        <w:t>45</w:t>
      </w:r>
    </w:p>
    <w:p w:rsidR="00BD48CB" w:rsidRPr="00BD48CB" w:rsidRDefault="00BD48CB" w:rsidP="004C7A78">
      <w:pPr>
        <w:spacing w:after="0" w:line="240" w:lineRule="auto"/>
        <w:ind w:right="-1" w:firstLine="567"/>
        <w:rPr>
          <w:rFonts w:ascii="Arial" w:eastAsia="Times New Roman" w:hAnsi="Arial" w:cs="Arial"/>
          <w:sz w:val="24"/>
          <w:szCs w:val="24"/>
        </w:rPr>
      </w:pPr>
      <w:r w:rsidRPr="00BD48CB">
        <w:rPr>
          <w:rFonts w:ascii="Arial" w:eastAsia="Times New Roman" w:hAnsi="Arial" w:cs="Arial"/>
          <w:sz w:val="24"/>
          <w:szCs w:val="24"/>
        </w:rPr>
        <w:t>с. Коротояк</w:t>
      </w:r>
    </w:p>
    <w:p w:rsidR="000122A3" w:rsidRDefault="000122A3" w:rsidP="00304091">
      <w:pPr>
        <w:pStyle w:val="a9"/>
        <w:spacing w:after="0" w:line="240" w:lineRule="auto"/>
        <w:ind w:firstLine="567"/>
        <w:jc w:val="both"/>
        <w:rPr>
          <w:rFonts w:ascii="Arial" w:hAnsi="Arial" w:cs="Arial"/>
          <w:sz w:val="24"/>
          <w:szCs w:val="24"/>
        </w:rPr>
      </w:pPr>
    </w:p>
    <w:p w:rsidR="005F45DC" w:rsidRPr="005F45DC" w:rsidRDefault="0037050F" w:rsidP="0037050F">
      <w:pPr>
        <w:tabs>
          <w:tab w:val="center" w:pos="4677"/>
          <w:tab w:val="right" w:pos="935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 выделении специальных мест </w:t>
      </w:r>
      <w:r w:rsidRPr="0037050F">
        <w:rPr>
          <w:rFonts w:ascii="Arial" w:eastAsia="Times New Roman" w:hAnsi="Arial" w:cs="Arial"/>
          <w:sz w:val="24"/>
          <w:szCs w:val="24"/>
        </w:rPr>
        <w:t>для ра</w:t>
      </w:r>
      <w:r>
        <w:rPr>
          <w:rFonts w:ascii="Arial" w:eastAsia="Times New Roman" w:hAnsi="Arial" w:cs="Arial"/>
          <w:sz w:val="24"/>
          <w:szCs w:val="24"/>
        </w:rPr>
        <w:t xml:space="preserve">змещения печатных </w:t>
      </w:r>
      <w:r w:rsidR="00634E40">
        <w:rPr>
          <w:rFonts w:ascii="Arial" w:eastAsia="Times New Roman" w:hAnsi="Arial" w:cs="Arial"/>
          <w:sz w:val="24"/>
          <w:szCs w:val="24"/>
        </w:rPr>
        <w:t>агитационных</w:t>
      </w:r>
      <w:r>
        <w:rPr>
          <w:rFonts w:ascii="Arial" w:eastAsia="Times New Roman" w:hAnsi="Arial" w:cs="Arial"/>
          <w:sz w:val="24"/>
          <w:szCs w:val="24"/>
        </w:rPr>
        <w:t xml:space="preserve"> материалов </w:t>
      </w:r>
      <w:r w:rsidR="00B71BEF">
        <w:rPr>
          <w:rFonts w:ascii="Arial" w:eastAsia="Times New Roman" w:hAnsi="Arial" w:cs="Arial"/>
          <w:sz w:val="24"/>
          <w:szCs w:val="24"/>
        </w:rPr>
        <w:t>на территориях</w:t>
      </w:r>
      <w:r>
        <w:rPr>
          <w:rFonts w:ascii="Arial" w:eastAsia="Times New Roman" w:hAnsi="Arial" w:cs="Arial"/>
          <w:sz w:val="24"/>
          <w:szCs w:val="24"/>
        </w:rPr>
        <w:t xml:space="preserve"> </w:t>
      </w:r>
      <w:r w:rsidRPr="0037050F">
        <w:rPr>
          <w:rFonts w:ascii="Arial" w:eastAsia="Times New Roman" w:hAnsi="Arial" w:cs="Arial"/>
          <w:sz w:val="24"/>
          <w:szCs w:val="24"/>
        </w:rPr>
        <w:t>избир</w:t>
      </w:r>
      <w:r>
        <w:rPr>
          <w:rFonts w:ascii="Arial" w:eastAsia="Times New Roman" w:hAnsi="Arial" w:cs="Arial"/>
          <w:sz w:val="24"/>
          <w:szCs w:val="24"/>
        </w:rPr>
        <w:t>ательных участков Коротоякского</w:t>
      </w:r>
      <w:r w:rsidRPr="0037050F">
        <w:rPr>
          <w:rFonts w:ascii="Arial" w:eastAsia="Times New Roman" w:hAnsi="Arial" w:cs="Arial"/>
          <w:sz w:val="24"/>
          <w:szCs w:val="24"/>
        </w:rPr>
        <w:t xml:space="preserve"> сельского поселения п</w:t>
      </w:r>
      <w:r w:rsidR="00B71BEF">
        <w:rPr>
          <w:rFonts w:ascii="Arial" w:eastAsia="Times New Roman" w:hAnsi="Arial" w:cs="Arial"/>
          <w:sz w:val="24"/>
          <w:szCs w:val="24"/>
        </w:rPr>
        <w:t xml:space="preserve">о выборам Губернатора Воронежской области, выборам депутатов Совета народных депутатов Острогожского муниципального района восьмого созыва, выборам депутатов Совета народных </w:t>
      </w:r>
      <w:r w:rsidRPr="0037050F">
        <w:rPr>
          <w:rFonts w:ascii="Arial" w:eastAsia="Times New Roman" w:hAnsi="Arial" w:cs="Arial"/>
          <w:sz w:val="24"/>
          <w:szCs w:val="24"/>
        </w:rPr>
        <w:t xml:space="preserve">депутатов </w:t>
      </w:r>
      <w:r w:rsidR="00B71BEF">
        <w:rPr>
          <w:rFonts w:ascii="Arial" w:eastAsia="Times New Roman" w:hAnsi="Arial" w:cs="Arial"/>
          <w:sz w:val="24"/>
          <w:szCs w:val="24"/>
        </w:rPr>
        <w:t>городского поселения – город Острогожск Острогожского муниципального района седьмого созыва 10 сентября 2023 года</w:t>
      </w:r>
    </w:p>
    <w:p w:rsidR="0086049D" w:rsidRPr="005F45DC" w:rsidRDefault="0086049D" w:rsidP="005F45DC">
      <w:pPr>
        <w:spacing w:after="0" w:line="240" w:lineRule="auto"/>
        <w:rPr>
          <w:rFonts w:ascii="Arial" w:eastAsia="Times New Roman" w:hAnsi="Arial" w:cs="Arial"/>
          <w:sz w:val="24"/>
          <w:szCs w:val="24"/>
        </w:rPr>
      </w:pPr>
    </w:p>
    <w:p w:rsidR="005F45DC" w:rsidRPr="005F45DC" w:rsidRDefault="00634E40" w:rsidP="005F45DC">
      <w:pPr>
        <w:spacing w:after="0" w:line="240" w:lineRule="auto"/>
        <w:ind w:firstLine="709"/>
        <w:jc w:val="both"/>
        <w:rPr>
          <w:rFonts w:ascii="Arial" w:eastAsia="Times New Roman" w:hAnsi="Arial" w:cs="Arial"/>
          <w:sz w:val="24"/>
          <w:szCs w:val="24"/>
        </w:rPr>
      </w:pPr>
      <w:r w:rsidRPr="00634E40">
        <w:rPr>
          <w:rFonts w:ascii="Arial" w:eastAsia="Times New Roman" w:hAnsi="Arial" w:cs="Arial"/>
          <w:sz w:val="24"/>
          <w:szCs w:val="24"/>
        </w:rPr>
        <w:t xml:space="preserve">В соответствии с пунктом </w:t>
      </w:r>
      <w:r w:rsidR="006C4932">
        <w:rPr>
          <w:rFonts w:ascii="Arial" w:eastAsia="Times New Roman" w:hAnsi="Arial" w:cs="Arial"/>
          <w:sz w:val="24"/>
          <w:szCs w:val="24"/>
        </w:rPr>
        <w:t>8</w:t>
      </w:r>
      <w:r w:rsidRPr="00634E40">
        <w:rPr>
          <w:rFonts w:ascii="Arial" w:eastAsia="Times New Roman" w:hAnsi="Arial" w:cs="Arial"/>
          <w:sz w:val="24"/>
          <w:szCs w:val="24"/>
        </w:rPr>
        <w:t xml:space="preserve"> статьи 68 </w:t>
      </w:r>
      <w:r w:rsidR="006C4932">
        <w:rPr>
          <w:rFonts w:ascii="Arial" w:eastAsia="Times New Roman" w:hAnsi="Arial" w:cs="Arial"/>
          <w:sz w:val="24"/>
          <w:szCs w:val="24"/>
        </w:rPr>
        <w:t xml:space="preserve">Закона Воронежской области от 27 июня 2007 года № 87 – ОЗ «избирательный кодекс Воронежской области», </w:t>
      </w:r>
      <w:r w:rsidRPr="00634E40">
        <w:rPr>
          <w:rFonts w:ascii="Arial" w:eastAsia="Times New Roman" w:hAnsi="Arial" w:cs="Arial"/>
          <w:sz w:val="24"/>
          <w:szCs w:val="24"/>
        </w:rPr>
        <w:t xml:space="preserve">администрация </w:t>
      </w:r>
      <w:r>
        <w:rPr>
          <w:rFonts w:ascii="Arial" w:eastAsia="Times New Roman" w:hAnsi="Arial" w:cs="Arial"/>
          <w:sz w:val="24"/>
          <w:szCs w:val="24"/>
        </w:rPr>
        <w:t>Коротоякского</w:t>
      </w:r>
      <w:r w:rsidRPr="00634E40">
        <w:rPr>
          <w:rFonts w:ascii="Arial" w:eastAsia="Times New Roman" w:hAnsi="Arial" w:cs="Arial"/>
          <w:sz w:val="24"/>
          <w:szCs w:val="24"/>
        </w:rPr>
        <w:t xml:space="preserve"> сельского поселения</w:t>
      </w:r>
      <w:r w:rsidR="005F45DC" w:rsidRPr="005F45DC">
        <w:rPr>
          <w:rFonts w:ascii="Arial" w:eastAsia="Times New Roman" w:hAnsi="Arial" w:cs="Arial"/>
          <w:sz w:val="24"/>
          <w:szCs w:val="24"/>
        </w:rPr>
        <w:t xml:space="preserve"> </w:t>
      </w:r>
    </w:p>
    <w:p w:rsidR="005F45DC" w:rsidRPr="005F45DC" w:rsidRDefault="005F45DC" w:rsidP="005F45DC">
      <w:pPr>
        <w:spacing w:after="0" w:line="240" w:lineRule="auto"/>
        <w:ind w:firstLine="709"/>
        <w:jc w:val="center"/>
        <w:rPr>
          <w:rFonts w:ascii="Arial" w:eastAsia="Times New Roman" w:hAnsi="Arial" w:cs="Arial"/>
          <w:sz w:val="24"/>
          <w:szCs w:val="24"/>
        </w:rPr>
      </w:pPr>
    </w:p>
    <w:p w:rsidR="005F45DC" w:rsidRPr="005F45DC" w:rsidRDefault="005F45DC" w:rsidP="005F45DC">
      <w:pPr>
        <w:spacing w:after="0" w:line="240" w:lineRule="auto"/>
        <w:ind w:firstLine="709"/>
        <w:jc w:val="center"/>
        <w:rPr>
          <w:rFonts w:ascii="Arial" w:eastAsia="Times New Roman" w:hAnsi="Arial" w:cs="Arial"/>
          <w:sz w:val="24"/>
          <w:szCs w:val="24"/>
        </w:rPr>
      </w:pPr>
      <w:r w:rsidRPr="005F45DC">
        <w:rPr>
          <w:rFonts w:ascii="Arial" w:eastAsia="Times New Roman" w:hAnsi="Arial" w:cs="Arial"/>
          <w:sz w:val="24"/>
          <w:szCs w:val="24"/>
        </w:rPr>
        <w:t>ПОСТАНОВЛЯЕТ:</w:t>
      </w:r>
    </w:p>
    <w:p w:rsidR="005F45DC" w:rsidRPr="005F45DC" w:rsidRDefault="005F45DC" w:rsidP="001B4A24">
      <w:pPr>
        <w:spacing w:after="0" w:line="240" w:lineRule="auto"/>
        <w:ind w:firstLine="709"/>
        <w:jc w:val="center"/>
        <w:rPr>
          <w:rFonts w:ascii="Arial" w:eastAsia="Times New Roman" w:hAnsi="Arial" w:cs="Arial"/>
          <w:sz w:val="24"/>
          <w:szCs w:val="24"/>
        </w:rPr>
      </w:pPr>
    </w:p>
    <w:p w:rsidR="001B4E1E" w:rsidRDefault="005F45DC" w:rsidP="000A648B">
      <w:pPr>
        <w:tabs>
          <w:tab w:val="center" w:pos="4677"/>
          <w:tab w:val="right" w:pos="9355"/>
        </w:tabs>
        <w:spacing w:after="0" w:line="240" w:lineRule="auto"/>
        <w:ind w:firstLine="709"/>
        <w:jc w:val="both"/>
        <w:rPr>
          <w:rFonts w:ascii="Arial" w:eastAsia="Times New Roman" w:hAnsi="Arial" w:cs="Arial"/>
          <w:sz w:val="24"/>
          <w:szCs w:val="24"/>
        </w:rPr>
      </w:pPr>
      <w:r w:rsidRPr="005F45DC">
        <w:rPr>
          <w:rFonts w:ascii="Arial" w:eastAsia="Times New Roman" w:hAnsi="Arial" w:cs="Arial"/>
          <w:sz w:val="24"/>
          <w:szCs w:val="24"/>
        </w:rPr>
        <w:t xml:space="preserve">1. </w:t>
      </w:r>
      <w:r w:rsidR="001B4E1E" w:rsidRPr="001B4E1E">
        <w:rPr>
          <w:rFonts w:ascii="Arial" w:eastAsia="Times New Roman" w:hAnsi="Arial" w:cs="Arial"/>
          <w:sz w:val="24"/>
          <w:szCs w:val="24"/>
        </w:rPr>
        <w:t xml:space="preserve">Выделить и оборудовать на территории каждого избирательного участка специальные места для размещения </w:t>
      </w:r>
      <w:r w:rsidR="00BC6154" w:rsidRPr="00BC6154">
        <w:rPr>
          <w:rFonts w:ascii="Arial" w:eastAsia="Times New Roman" w:hAnsi="Arial" w:cs="Arial"/>
          <w:sz w:val="24"/>
          <w:szCs w:val="24"/>
        </w:rPr>
        <w:t>печатных агитационных материалов на территориях избирательных участков Коротоякского сельского поселения по выборам Губернатора Воронежской области, выборам депутатов Совета народных депутатов Острогожского муниципального района восьмого созыва, выборам депутатов Совета народных депутатов городского поселения – город Острогожск Острогожского муниципального района седьмого созыва 10 сентября 2023 года</w:t>
      </w:r>
      <w:r w:rsidR="001B4E1E" w:rsidRPr="001B4E1E">
        <w:rPr>
          <w:rFonts w:ascii="Arial" w:eastAsia="Times New Roman" w:hAnsi="Arial" w:cs="Arial"/>
          <w:sz w:val="24"/>
          <w:szCs w:val="24"/>
        </w:rPr>
        <w:t>.</w:t>
      </w:r>
    </w:p>
    <w:p w:rsidR="00C73CD5" w:rsidRDefault="005100AB" w:rsidP="000A648B">
      <w:pPr>
        <w:tabs>
          <w:tab w:val="center" w:pos="4677"/>
          <w:tab w:val="right" w:pos="935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 </w:t>
      </w:r>
      <w:r w:rsidR="00C73CD5" w:rsidRPr="00C73CD5">
        <w:rPr>
          <w:rFonts w:ascii="Arial" w:eastAsia="Times New Roman" w:hAnsi="Arial" w:cs="Arial"/>
          <w:sz w:val="24"/>
          <w:szCs w:val="24"/>
        </w:rPr>
        <w:t>Утвердить перечень специальных мест для размещения печатных предвыборных агитационных материалов на территории каждого избирательного участка (прилагается).</w:t>
      </w:r>
    </w:p>
    <w:p w:rsidR="00D86E07" w:rsidRPr="00D86E07" w:rsidRDefault="00D86E07" w:rsidP="00D86E07">
      <w:pPr>
        <w:tabs>
          <w:tab w:val="center" w:pos="4677"/>
          <w:tab w:val="right" w:pos="935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w:t>
      </w:r>
      <w:r w:rsidRPr="00D86E07">
        <w:rPr>
          <w:rFonts w:ascii="Arial" w:eastAsia="Times New Roman" w:hAnsi="Arial" w:cs="Arial"/>
          <w:sz w:val="24"/>
          <w:szCs w:val="24"/>
        </w:rPr>
        <w:t xml:space="preserve">Настоящее постановление обнародовать на территории </w:t>
      </w:r>
      <w:r w:rsidR="00461219">
        <w:rPr>
          <w:rFonts w:ascii="Arial" w:eastAsia="Times New Roman" w:hAnsi="Arial" w:cs="Arial"/>
          <w:sz w:val="24"/>
          <w:szCs w:val="24"/>
        </w:rPr>
        <w:t>Коротоякского</w:t>
      </w:r>
      <w:r w:rsidRPr="00D86E07">
        <w:rPr>
          <w:rFonts w:ascii="Arial" w:eastAsia="Times New Roman" w:hAnsi="Arial" w:cs="Arial"/>
          <w:sz w:val="24"/>
          <w:szCs w:val="24"/>
        </w:rPr>
        <w:t xml:space="preserve"> сельского поселения и направить в Территориальную избирательную комиссию Острогожского района.</w:t>
      </w:r>
    </w:p>
    <w:p w:rsidR="005F45DC" w:rsidRPr="005F45DC" w:rsidRDefault="00D86E07" w:rsidP="000A648B">
      <w:pPr>
        <w:tabs>
          <w:tab w:val="center" w:pos="4677"/>
          <w:tab w:val="right" w:pos="935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5F45DC" w:rsidRPr="005F45DC">
        <w:rPr>
          <w:rFonts w:ascii="Arial" w:eastAsia="Times New Roman" w:hAnsi="Arial" w:cs="Arial"/>
          <w:sz w:val="24"/>
          <w:szCs w:val="24"/>
        </w:rPr>
        <w:t>. Контроль за исполнением настоящего постановления оставляю за собой.</w:t>
      </w:r>
    </w:p>
    <w:p w:rsidR="005F45DC" w:rsidRPr="005F45DC" w:rsidRDefault="005F45DC" w:rsidP="001B4A24">
      <w:pPr>
        <w:spacing w:after="0" w:line="240" w:lineRule="auto"/>
        <w:jc w:val="both"/>
        <w:rPr>
          <w:rFonts w:ascii="Arial" w:eastAsia="Times New Roman" w:hAnsi="Arial" w:cs="Arial"/>
          <w:sz w:val="24"/>
          <w:szCs w:val="24"/>
        </w:rPr>
      </w:pPr>
    </w:p>
    <w:p w:rsidR="00EE255E" w:rsidRDefault="000F2978" w:rsidP="009F63C9">
      <w:pPr>
        <w:tabs>
          <w:tab w:val="center" w:pos="4677"/>
          <w:tab w:val="right" w:pos="9355"/>
        </w:tabs>
        <w:spacing w:after="0" w:line="240" w:lineRule="auto"/>
        <w:ind w:firstLine="709"/>
        <w:rPr>
          <w:rFonts w:ascii="Arial" w:eastAsia="Times New Roman" w:hAnsi="Arial" w:cs="Arial"/>
          <w:sz w:val="24"/>
          <w:szCs w:val="24"/>
        </w:rPr>
      </w:pPr>
      <w:r>
        <w:rPr>
          <w:rFonts w:ascii="Arial" w:eastAsia="Times New Roman" w:hAnsi="Arial" w:cs="Arial"/>
          <w:sz w:val="24"/>
          <w:szCs w:val="24"/>
        </w:rPr>
        <w:t>Глав</w:t>
      </w:r>
      <w:r w:rsidR="009F63C9">
        <w:rPr>
          <w:rFonts w:ascii="Arial" w:eastAsia="Times New Roman" w:hAnsi="Arial" w:cs="Arial"/>
          <w:sz w:val="24"/>
          <w:szCs w:val="24"/>
        </w:rPr>
        <w:t>а</w:t>
      </w:r>
      <w:r w:rsidR="005F45DC" w:rsidRPr="005F45DC">
        <w:rPr>
          <w:rFonts w:ascii="Arial" w:eastAsia="Times New Roman" w:hAnsi="Arial" w:cs="Arial"/>
          <w:sz w:val="24"/>
          <w:szCs w:val="24"/>
        </w:rPr>
        <w:t xml:space="preserve"> Коротоякского</w:t>
      </w:r>
      <w:r w:rsidR="009F63C9">
        <w:rPr>
          <w:rFonts w:ascii="Arial" w:eastAsia="Times New Roman" w:hAnsi="Arial" w:cs="Arial"/>
          <w:sz w:val="24"/>
          <w:szCs w:val="24"/>
        </w:rPr>
        <w:t xml:space="preserve"> </w:t>
      </w:r>
      <w:r w:rsidR="005F45DC" w:rsidRPr="005F45DC">
        <w:rPr>
          <w:rFonts w:ascii="Arial" w:eastAsia="Times New Roman" w:hAnsi="Arial" w:cs="Arial"/>
          <w:sz w:val="24"/>
          <w:szCs w:val="24"/>
        </w:rPr>
        <w:t xml:space="preserve">сельского поселения </w:t>
      </w:r>
      <w:r w:rsidR="001D40A4">
        <w:rPr>
          <w:rFonts w:ascii="Arial" w:eastAsia="Times New Roman" w:hAnsi="Arial" w:cs="Arial"/>
          <w:sz w:val="24"/>
          <w:szCs w:val="24"/>
        </w:rPr>
        <w:t xml:space="preserve">                              </w:t>
      </w:r>
      <w:r w:rsidR="009F63C9">
        <w:rPr>
          <w:rFonts w:ascii="Arial" w:eastAsia="Times New Roman" w:hAnsi="Arial" w:cs="Arial"/>
          <w:sz w:val="24"/>
          <w:szCs w:val="24"/>
        </w:rPr>
        <w:t>Н.В. Трофимов</w:t>
      </w:r>
    </w:p>
    <w:p w:rsidR="005F45DC" w:rsidRPr="005F45DC" w:rsidRDefault="005F45DC" w:rsidP="001B4A24">
      <w:pPr>
        <w:spacing w:after="0" w:line="240" w:lineRule="auto"/>
        <w:rPr>
          <w:rFonts w:ascii="Times New Roman" w:eastAsia="Times New Roman" w:hAnsi="Times New Roman" w:cs="Times New Roman"/>
          <w:sz w:val="28"/>
          <w:szCs w:val="28"/>
        </w:rPr>
      </w:pPr>
    </w:p>
    <w:p w:rsidR="00EE255E" w:rsidRDefault="00EE255E" w:rsidP="005F45DC">
      <w:pPr>
        <w:spacing w:after="0" w:line="240" w:lineRule="auto"/>
        <w:ind w:left="4963"/>
        <w:jc w:val="right"/>
        <w:rPr>
          <w:rFonts w:ascii="Times New Roman" w:eastAsia="Times New Roman" w:hAnsi="Times New Roman" w:cs="Times New Roman"/>
          <w:sz w:val="28"/>
          <w:szCs w:val="28"/>
        </w:rPr>
      </w:pPr>
    </w:p>
    <w:p w:rsidR="009F63C9" w:rsidRDefault="009F63C9" w:rsidP="00713791">
      <w:pPr>
        <w:spacing w:after="0" w:line="240" w:lineRule="auto"/>
        <w:rPr>
          <w:rFonts w:ascii="Times New Roman" w:eastAsia="Times New Roman" w:hAnsi="Times New Roman" w:cs="Times New Roman"/>
          <w:sz w:val="28"/>
          <w:szCs w:val="28"/>
        </w:rPr>
      </w:pPr>
    </w:p>
    <w:p w:rsidR="00713791" w:rsidRDefault="00713791" w:rsidP="00713791">
      <w:pPr>
        <w:spacing w:after="0" w:line="240" w:lineRule="auto"/>
        <w:rPr>
          <w:rFonts w:ascii="Times New Roman" w:eastAsia="Times New Roman" w:hAnsi="Times New Roman" w:cs="Times New Roman"/>
          <w:sz w:val="28"/>
          <w:szCs w:val="28"/>
        </w:rPr>
      </w:pPr>
    </w:p>
    <w:p w:rsidR="00713791" w:rsidRDefault="00713791" w:rsidP="00713791">
      <w:pPr>
        <w:spacing w:after="0" w:line="240" w:lineRule="auto"/>
        <w:rPr>
          <w:rFonts w:ascii="Times New Roman" w:eastAsia="Times New Roman" w:hAnsi="Times New Roman" w:cs="Times New Roman"/>
          <w:sz w:val="28"/>
          <w:szCs w:val="28"/>
        </w:rPr>
      </w:pPr>
    </w:p>
    <w:p w:rsidR="005F45DC" w:rsidRPr="00BC6154" w:rsidRDefault="005F45DC" w:rsidP="001B6598">
      <w:pPr>
        <w:spacing w:after="0" w:line="240" w:lineRule="auto"/>
        <w:ind w:left="4963"/>
        <w:jc w:val="center"/>
        <w:rPr>
          <w:rFonts w:ascii="Arial" w:eastAsia="Times New Roman" w:hAnsi="Arial" w:cs="Arial"/>
          <w:sz w:val="24"/>
          <w:szCs w:val="24"/>
        </w:rPr>
      </w:pPr>
      <w:r w:rsidRPr="00BC6154">
        <w:rPr>
          <w:rFonts w:ascii="Arial" w:eastAsia="Times New Roman" w:hAnsi="Arial" w:cs="Arial"/>
          <w:sz w:val="24"/>
          <w:szCs w:val="24"/>
        </w:rPr>
        <w:t>Приложение</w:t>
      </w:r>
    </w:p>
    <w:p w:rsidR="005F45DC" w:rsidRPr="00BC6154" w:rsidRDefault="00F63449" w:rsidP="001B6598">
      <w:pPr>
        <w:spacing w:after="0" w:line="240" w:lineRule="auto"/>
        <w:ind w:left="5672"/>
        <w:jc w:val="both"/>
        <w:rPr>
          <w:rFonts w:ascii="Arial" w:eastAsia="Times New Roman" w:hAnsi="Arial" w:cs="Arial"/>
          <w:sz w:val="24"/>
          <w:szCs w:val="24"/>
        </w:rPr>
      </w:pPr>
      <w:r w:rsidRPr="00BC6154">
        <w:rPr>
          <w:rFonts w:ascii="Arial" w:eastAsia="Times New Roman" w:hAnsi="Arial" w:cs="Arial"/>
          <w:sz w:val="24"/>
          <w:szCs w:val="24"/>
        </w:rPr>
        <w:t>к постановлению администрации</w:t>
      </w:r>
    </w:p>
    <w:p w:rsidR="005F45DC" w:rsidRPr="00BC6154" w:rsidRDefault="005F45DC" w:rsidP="00BC6154">
      <w:pPr>
        <w:spacing w:after="0" w:line="240" w:lineRule="auto"/>
        <w:ind w:left="5672"/>
        <w:jc w:val="both"/>
        <w:rPr>
          <w:rFonts w:ascii="Arial" w:eastAsia="Times New Roman" w:hAnsi="Arial" w:cs="Arial"/>
          <w:sz w:val="24"/>
          <w:szCs w:val="24"/>
        </w:rPr>
      </w:pPr>
      <w:r w:rsidRPr="00BC6154">
        <w:rPr>
          <w:rFonts w:ascii="Arial" w:eastAsia="Times New Roman" w:hAnsi="Arial" w:cs="Arial"/>
          <w:sz w:val="24"/>
          <w:szCs w:val="24"/>
        </w:rPr>
        <w:t>Коротоякского сельского поселения</w:t>
      </w:r>
      <w:r w:rsidR="00BC6154">
        <w:rPr>
          <w:rFonts w:ascii="Arial" w:eastAsia="Times New Roman" w:hAnsi="Arial" w:cs="Arial"/>
          <w:sz w:val="24"/>
          <w:szCs w:val="24"/>
        </w:rPr>
        <w:t xml:space="preserve"> </w:t>
      </w:r>
      <w:r w:rsidRPr="00BC6154">
        <w:rPr>
          <w:rFonts w:ascii="Arial" w:eastAsia="Times New Roman" w:hAnsi="Arial" w:cs="Arial"/>
          <w:sz w:val="24"/>
          <w:szCs w:val="24"/>
        </w:rPr>
        <w:t>Острогожского муниципального района</w:t>
      </w:r>
      <w:r w:rsidR="00BC6154">
        <w:rPr>
          <w:rFonts w:ascii="Arial" w:eastAsia="Times New Roman" w:hAnsi="Arial" w:cs="Arial"/>
          <w:sz w:val="24"/>
          <w:szCs w:val="24"/>
        </w:rPr>
        <w:t xml:space="preserve"> </w:t>
      </w:r>
      <w:r w:rsidRPr="00BC6154">
        <w:rPr>
          <w:rFonts w:ascii="Arial" w:eastAsia="Times New Roman" w:hAnsi="Arial" w:cs="Arial"/>
          <w:sz w:val="24"/>
          <w:szCs w:val="24"/>
        </w:rPr>
        <w:t>Воронежской области</w:t>
      </w:r>
    </w:p>
    <w:p w:rsidR="005F45DC" w:rsidRPr="00BC6154" w:rsidRDefault="00015B12" w:rsidP="001B6598">
      <w:pPr>
        <w:spacing w:after="0" w:line="240" w:lineRule="auto"/>
        <w:ind w:left="4963" w:firstLine="709"/>
        <w:jc w:val="both"/>
        <w:rPr>
          <w:rFonts w:ascii="Arial" w:eastAsia="Times New Roman" w:hAnsi="Arial" w:cs="Arial"/>
          <w:sz w:val="24"/>
          <w:szCs w:val="24"/>
        </w:rPr>
      </w:pPr>
      <w:r w:rsidRPr="00BC6154">
        <w:rPr>
          <w:rFonts w:ascii="Arial" w:eastAsia="Times New Roman" w:hAnsi="Arial" w:cs="Arial"/>
          <w:sz w:val="24"/>
          <w:szCs w:val="24"/>
        </w:rPr>
        <w:t xml:space="preserve">от </w:t>
      </w:r>
      <w:r w:rsidR="00BC6154" w:rsidRPr="00BC6154">
        <w:rPr>
          <w:rFonts w:ascii="Arial" w:eastAsia="Times New Roman" w:hAnsi="Arial" w:cs="Arial"/>
          <w:sz w:val="24"/>
          <w:szCs w:val="24"/>
        </w:rPr>
        <w:t>01</w:t>
      </w:r>
      <w:r w:rsidRPr="00BC6154">
        <w:rPr>
          <w:rFonts w:ascii="Arial" w:eastAsia="Times New Roman" w:hAnsi="Arial" w:cs="Arial"/>
          <w:sz w:val="24"/>
          <w:szCs w:val="24"/>
        </w:rPr>
        <w:t xml:space="preserve"> августа</w:t>
      </w:r>
      <w:r w:rsidR="00EE255E" w:rsidRPr="00BC6154">
        <w:rPr>
          <w:rFonts w:ascii="Arial" w:eastAsia="Times New Roman" w:hAnsi="Arial" w:cs="Arial"/>
          <w:sz w:val="24"/>
          <w:szCs w:val="24"/>
        </w:rPr>
        <w:t xml:space="preserve"> 20</w:t>
      </w:r>
      <w:r w:rsidR="00713791" w:rsidRPr="00BC6154">
        <w:rPr>
          <w:rFonts w:ascii="Arial" w:eastAsia="Times New Roman" w:hAnsi="Arial" w:cs="Arial"/>
          <w:sz w:val="24"/>
          <w:szCs w:val="24"/>
        </w:rPr>
        <w:t>2</w:t>
      </w:r>
      <w:r w:rsidR="00BC6154" w:rsidRPr="00BC6154">
        <w:rPr>
          <w:rFonts w:ascii="Arial" w:eastAsia="Times New Roman" w:hAnsi="Arial" w:cs="Arial"/>
          <w:sz w:val="24"/>
          <w:szCs w:val="24"/>
        </w:rPr>
        <w:t>3</w:t>
      </w:r>
      <w:r w:rsidR="005F45DC" w:rsidRPr="00BC6154">
        <w:rPr>
          <w:rFonts w:ascii="Arial" w:eastAsia="Times New Roman" w:hAnsi="Arial" w:cs="Arial"/>
          <w:sz w:val="24"/>
          <w:szCs w:val="24"/>
        </w:rPr>
        <w:t xml:space="preserve"> г</w:t>
      </w:r>
      <w:r w:rsidR="00F63449" w:rsidRPr="00BC6154">
        <w:rPr>
          <w:rFonts w:ascii="Arial" w:eastAsia="Times New Roman" w:hAnsi="Arial" w:cs="Arial"/>
          <w:sz w:val="24"/>
          <w:szCs w:val="24"/>
        </w:rPr>
        <w:t xml:space="preserve">. </w:t>
      </w:r>
      <w:r w:rsidR="00EE255E" w:rsidRPr="00BC6154">
        <w:rPr>
          <w:rFonts w:ascii="Arial" w:eastAsia="Times New Roman" w:hAnsi="Arial" w:cs="Arial"/>
          <w:sz w:val="24"/>
          <w:szCs w:val="24"/>
        </w:rPr>
        <w:t xml:space="preserve">№ </w:t>
      </w:r>
      <w:r w:rsidR="00BC6154" w:rsidRPr="00BC6154">
        <w:rPr>
          <w:rFonts w:ascii="Arial" w:eastAsia="Times New Roman" w:hAnsi="Arial" w:cs="Arial"/>
          <w:sz w:val="24"/>
          <w:szCs w:val="24"/>
        </w:rPr>
        <w:t>45</w:t>
      </w:r>
    </w:p>
    <w:p w:rsidR="00335DF8" w:rsidRPr="00475009" w:rsidRDefault="00335DF8" w:rsidP="001B6598">
      <w:pPr>
        <w:spacing w:after="0" w:line="240" w:lineRule="auto"/>
        <w:ind w:left="4963" w:firstLine="709"/>
        <w:jc w:val="both"/>
        <w:rPr>
          <w:rFonts w:ascii="Arial" w:eastAsia="Times New Roman" w:hAnsi="Arial" w:cs="Arial"/>
          <w:sz w:val="20"/>
          <w:szCs w:val="20"/>
        </w:rPr>
      </w:pPr>
    </w:p>
    <w:p w:rsidR="005F45DC" w:rsidRDefault="005F45DC" w:rsidP="00475009">
      <w:pPr>
        <w:spacing w:after="0" w:line="240" w:lineRule="auto"/>
        <w:ind w:left="114" w:firstLine="456"/>
        <w:jc w:val="center"/>
        <w:rPr>
          <w:rFonts w:ascii="Arial" w:eastAsia="Times New Roman" w:hAnsi="Arial" w:cs="Arial"/>
          <w:sz w:val="24"/>
          <w:szCs w:val="24"/>
        </w:rPr>
      </w:pPr>
      <w:r w:rsidRPr="001B4A24">
        <w:rPr>
          <w:rFonts w:ascii="Arial" w:eastAsia="Times New Roman" w:hAnsi="Arial" w:cs="Arial"/>
          <w:sz w:val="24"/>
          <w:szCs w:val="24"/>
        </w:rPr>
        <w:t>Перечень</w:t>
      </w:r>
    </w:p>
    <w:p w:rsidR="000345EC" w:rsidRPr="001B4A24" w:rsidRDefault="000345EC" w:rsidP="00475009">
      <w:pPr>
        <w:spacing w:after="0" w:line="240" w:lineRule="auto"/>
        <w:ind w:left="114" w:firstLine="456"/>
        <w:jc w:val="center"/>
        <w:rPr>
          <w:rFonts w:ascii="Arial" w:eastAsia="Times New Roman" w:hAnsi="Arial" w:cs="Arial"/>
          <w:sz w:val="24"/>
          <w:szCs w:val="24"/>
        </w:rPr>
      </w:pPr>
    </w:p>
    <w:p w:rsidR="00CC1F21" w:rsidRDefault="005F45DC" w:rsidP="005F45DC">
      <w:pPr>
        <w:tabs>
          <w:tab w:val="center" w:pos="4677"/>
          <w:tab w:val="right" w:pos="9355"/>
        </w:tabs>
        <w:spacing w:after="0" w:line="240" w:lineRule="auto"/>
        <w:jc w:val="both"/>
        <w:rPr>
          <w:rFonts w:ascii="Arial" w:eastAsia="Times New Roman" w:hAnsi="Arial" w:cs="Arial"/>
          <w:sz w:val="24"/>
          <w:szCs w:val="24"/>
        </w:rPr>
      </w:pPr>
      <w:r w:rsidRPr="001A5B65">
        <w:rPr>
          <w:rFonts w:ascii="Arial" w:eastAsia="Times New Roman" w:hAnsi="Arial" w:cs="Arial"/>
          <w:sz w:val="24"/>
          <w:szCs w:val="24"/>
        </w:rPr>
        <w:t xml:space="preserve">специальных мест </w:t>
      </w:r>
      <w:r w:rsidR="00CC1F21" w:rsidRPr="00CC1F21">
        <w:rPr>
          <w:rFonts w:ascii="Arial" w:eastAsia="Times New Roman" w:hAnsi="Arial" w:cs="Arial"/>
          <w:sz w:val="24"/>
          <w:szCs w:val="24"/>
        </w:rPr>
        <w:t xml:space="preserve">для размещения </w:t>
      </w:r>
      <w:r w:rsidR="000345EC" w:rsidRPr="000345EC">
        <w:rPr>
          <w:rFonts w:ascii="Arial" w:eastAsia="Times New Roman" w:hAnsi="Arial" w:cs="Arial"/>
          <w:sz w:val="24"/>
          <w:szCs w:val="24"/>
        </w:rPr>
        <w:t>печатных агитационных материалов на территориях избирательных участков Коротоякского сельского поселения по выборам Губернатора Воронежской области, выборам депутатов Совета народных депутатов Острогожского муниципального района восьмого созыва, выборам депутатов Совета народных депутатов городского поселения – город Острогожск Острогожского муниципального района седьмого созыва 10 сентября 2023 года</w:t>
      </w:r>
    </w:p>
    <w:p w:rsidR="000345EC" w:rsidRPr="005F45DC" w:rsidRDefault="000345EC" w:rsidP="005F45DC">
      <w:pPr>
        <w:tabs>
          <w:tab w:val="center" w:pos="4677"/>
          <w:tab w:val="right" w:pos="9355"/>
        </w:tabs>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362"/>
        <w:gridCol w:w="4819"/>
      </w:tblGrid>
      <w:tr w:rsidR="005F45DC" w:rsidRPr="005F45DC" w:rsidTr="00977F44">
        <w:trPr>
          <w:trHeight w:val="806"/>
        </w:trPr>
        <w:tc>
          <w:tcPr>
            <w:tcW w:w="566" w:type="dxa"/>
            <w:shd w:val="clear" w:color="auto" w:fill="auto"/>
          </w:tcPr>
          <w:p w:rsidR="005F45DC" w:rsidRPr="005F45DC" w:rsidRDefault="005F45DC" w:rsidP="005F45DC">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 п/п</w:t>
            </w:r>
          </w:p>
        </w:tc>
        <w:tc>
          <w:tcPr>
            <w:tcW w:w="4362" w:type="dxa"/>
            <w:shd w:val="clear" w:color="auto" w:fill="auto"/>
          </w:tcPr>
          <w:p w:rsidR="005F45DC" w:rsidRPr="005F45DC" w:rsidRDefault="005F45DC" w:rsidP="005F45DC">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Номер избирательного</w:t>
            </w:r>
          </w:p>
          <w:p w:rsidR="005F45DC" w:rsidRPr="005F45DC" w:rsidRDefault="005F45DC" w:rsidP="00335DF8">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 xml:space="preserve"> участка и его адрес</w:t>
            </w:r>
          </w:p>
        </w:tc>
        <w:tc>
          <w:tcPr>
            <w:tcW w:w="4819" w:type="dxa"/>
            <w:shd w:val="clear" w:color="auto" w:fill="auto"/>
          </w:tcPr>
          <w:p w:rsidR="005F45DC" w:rsidRPr="005F45DC" w:rsidRDefault="005F45DC" w:rsidP="005F45DC">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Адрес специального места для размещения агитационных материалов</w:t>
            </w:r>
          </w:p>
        </w:tc>
      </w:tr>
      <w:tr w:rsidR="005F45DC" w:rsidRPr="005F45DC" w:rsidTr="00977F44">
        <w:trPr>
          <w:trHeight w:val="705"/>
        </w:trPr>
        <w:tc>
          <w:tcPr>
            <w:tcW w:w="566" w:type="dxa"/>
            <w:shd w:val="clear" w:color="auto" w:fill="auto"/>
          </w:tcPr>
          <w:p w:rsidR="005F45DC" w:rsidRPr="005F45DC" w:rsidRDefault="005F45DC" w:rsidP="005F45DC">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1.</w:t>
            </w:r>
          </w:p>
        </w:tc>
        <w:tc>
          <w:tcPr>
            <w:tcW w:w="4362" w:type="dxa"/>
            <w:shd w:val="clear" w:color="auto" w:fill="auto"/>
          </w:tcPr>
          <w:p w:rsidR="005F45DC" w:rsidRPr="005F45DC" w:rsidRDefault="00977F44" w:rsidP="00977F44">
            <w:pPr>
              <w:spacing w:after="0" w:line="240" w:lineRule="auto"/>
              <w:jc w:val="both"/>
              <w:rPr>
                <w:rFonts w:ascii="Arial" w:eastAsia="Times New Roman" w:hAnsi="Arial" w:cs="Arial"/>
                <w:sz w:val="24"/>
                <w:szCs w:val="24"/>
              </w:rPr>
            </w:pPr>
            <w:r>
              <w:rPr>
                <w:rFonts w:ascii="Arial" w:eastAsia="Times New Roman" w:hAnsi="Arial" w:cs="Arial"/>
                <w:sz w:val="24"/>
                <w:szCs w:val="24"/>
              </w:rPr>
              <w:t>И</w:t>
            </w:r>
            <w:r w:rsidR="005F45DC" w:rsidRPr="005F45DC">
              <w:rPr>
                <w:rFonts w:ascii="Arial" w:eastAsia="Times New Roman" w:hAnsi="Arial" w:cs="Arial"/>
                <w:sz w:val="24"/>
                <w:szCs w:val="24"/>
              </w:rPr>
              <w:t>збирательный участок № 26/</w:t>
            </w:r>
            <w:r w:rsidR="00A72B81">
              <w:rPr>
                <w:rFonts w:ascii="Arial" w:eastAsia="Times New Roman" w:hAnsi="Arial" w:cs="Arial"/>
                <w:sz w:val="24"/>
                <w:szCs w:val="24"/>
              </w:rPr>
              <w:t>39</w:t>
            </w:r>
          </w:p>
          <w:p w:rsidR="00977F44" w:rsidRPr="005F45DC" w:rsidRDefault="00977F44" w:rsidP="00977F44">
            <w:pPr>
              <w:spacing w:after="0" w:line="240" w:lineRule="auto"/>
              <w:jc w:val="both"/>
              <w:rPr>
                <w:rFonts w:ascii="Arial" w:eastAsia="Times New Roman" w:hAnsi="Arial" w:cs="Arial"/>
                <w:sz w:val="24"/>
                <w:szCs w:val="24"/>
              </w:rPr>
            </w:pPr>
            <w:r w:rsidRPr="005F45DC">
              <w:rPr>
                <w:rFonts w:ascii="Arial" w:eastAsia="Times New Roman" w:hAnsi="Arial" w:cs="Arial"/>
                <w:sz w:val="24"/>
                <w:szCs w:val="24"/>
              </w:rPr>
              <w:t>село Коротояк</w:t>
            </w:r>
            <w:r>
              <w:rPr>
                <w:rFonts w:ascii="Arial" w:eastAsia="Times New Roman" w:hAnsi="Arial" w:cs="Arial"/>
                <w:sz w:val="24"/>
                <w:szCs w:val="24"/>
              </w:rPr>
              <w:t xml:space="preserve">, </w:t>
            </w:r>
          </w:p>
          <w:p w:rsidR="005F45DC" w:rsidRPr="005F45DC" w:rsidRDefault="005F45DC" w:rsidP="00977F44">
            <w:pPr>
              <w:spacing w:after="0" w:line="240" w:lineRule="auto"/>
              <w:jc w:val="both"/>
              <w:rPr>
                <w:rFonts w:ascii="Arial" w:eastAsia="Times New Roman" w:hAnsi="Arial" w:cs="Arial"/>
                <w:sz w:val="24"/>
                <w:szCs w:val="24"/>
              </w:rPr>
            </w:pPr>
            <w:r w:rsidRPr="005F45DC">
              <w:rPr>
                <w:rFonts w:ascii="Arial" w:eastAsia="Times New Roman" w:hAnsi="Arial" w:cs="Arial"/>
                <w:sz w:val="24"/>
                <w:szCs w:val="24"/>
              </w:rPr>
              <w:t>улица Свободы</w:t>
            </w:r>
            <w:r w:rsidR="00977F44">
              <w:rPr>
                <w:rFonts w:ascii="Arial" w:eastAsia="Times New Roman" w:hAnsi="Arial" w:cs="Arial"/>
                <w:sz w:val="24"/>
                <w:szCs w:val="24"/>
              </w:rPr>
              <w:t xml:space="preserve">, </w:t>
            </w:r>
            <w:r w:rsidRPr="005F45DC">
              <w:rPr>
                <w:rFonts w:ascii="Arial" w:eastAsia="Times New Roman" w:hAnsi="Arial" w:cs="Arial"/>
                <w:sz w:val="24"/>
                <w:szCs w:val="24"/>
              </w:rPr>
              <w:t>дом 51</w:t>
            </w:r>
          </w:p>
          <w:p w:rsidR="005F45DC" w:rsidRPr="005F45DC" w:rsidRDefault="005F45DC" w:rsidP="00977F44">
            <w:pPr>
              <w:spacing w:after="0" w:line="240" w:lineRule="auto"/>
              <w:jc w:val="both"/>
              <w:rPr>
                <w:rFonts w:ascii="Arial" w:eastAsia="Times New Roman" w:hAnsi="Arial" w:cs="Arial"/>
                <w:sz w:val="24"/>
                <w:szCs w:val="24"/>
              </w:rPr>
            </w:pPr>
            <w:r w:rsidRPr="005F45DC">
              <w:rPr>
                <w:rFonts w:ascii="Arial" w:eastAsia="Times New Roman" w:hAnsi="Arial" w:cs="Arial"/>
                <w:sz w:val="24"/>
                <w:szCs w:val="24"/>
              </w:rPr>
              <w:t xml:space="preserve">здание МКУК </w:t>
            </w:r>
            <w:proofErr w:type="spellStart"/>
            <w:r w:rsidRPr="005F45DC">
              <w:rPr>
                <w:rFonts w:ascii="Arial" w:eastAsia="Times New Roman" w:hAnsi="Arial" w:cs="Arial"/>
                <w:sz w:val="24"/>
                <w:szCs w:val="24"/>
              </w:rPr>
              <w:t>КЦКиД</w:t>
            </w:r>
            <w:proofErr w:type="spellEnd"/>
          </w:p>
        </w:tc>
        <w:tc>
          <w:tcPr>
            <w:tcW w:w="4819" w:type="dxa"/>
            <w:shd w:val="clear" w:color="auto" w:fill="auto"/>
          </w:tcPr>
          <w:p w:rsidR="005F45DC" w:rsidRPr="005F45DC" w:rsidRDefault="005F45DC" w:rsidP="0060223F">
            <w:pPr>
              <w:spacing w:after="0" w:line="240" w:lineRule="auto"/>
              <w:rPr>
                <w:rFonts w:ascii="Arial" w:eastAsia="Times New Roman" w:hAnsi="Arial" w:cs="Arial"/>
                <w:sz w:val="24"/>
                <w:szCs w:val="24"/>
              </w:rPr>
            </w:pPr>
            <w:r w:rsidRPr="005F45DC">
              <w:rPr>
                <w:rFonts w:ascii="Arial" w:eastAsia="Times New Roman" w:hAnsi="Arial" w:cs="Arial"/>
                <w:sz w:val="24"/>
                <w:szCs w:val="24"/>
              </w:rPr>
              <w:t>с. Коротояк, ул. Ф.</w:t>
            </w:r>
            <w:r w:rsidR="00DF5D9E">
              <w:rPr>
                <w:rFonts w:ascii="Arial" w:eastAsia="Times New Roman" w:hAnsi="Arial" w:cs="Arial"/>
                <w:sz w:val="24"/>
                <w:szCs w:val="24"/>
              </w:rPr>
              <w:t xml:space="preserve"> </w:t>
            </w:r>
            <w:r w:rsidRPr="005F45DC">
              <w:rPr>
                <w:rFonts w:ascii="Arial" w:eastAsia="Times New Roman" w:hAnsi="Arial" w:cs="Arial"/>
                <w:sz w:val="24"/>
                <w:szCs w:val="24"/>
              </w:rPr>
              <w:t>Энгельса, д. 18</w:t>
            </w:r>
          </w:p>
          <w:p w:rsidR="005F45DC" w:rsidRPr="005F45DC" w:rsidRDefault="005F45DC" w:rsidP="0060223F">
            <w:pPr>
              <w:spacing w:after="0" w:line="240" w:lineRule="auto"/>
              <w:rPr>
                <w:rFonts w:ascii="Arial" w:eastAsia="Times New Roman" w:hAnsi="Arial" w:cs="Arial"/>
                <w:sz w:val="24"/>
                <w:szCs w:val="24"/>
              </w:rPr>
            </w:pPr>
            <w:r w:rsidRPr="005F45DC">
              <w:rPr>
                <w:rFonts w:ascii="Arial" w:eastAsia="Times New Roman" w:hAnsi="Arial" w:cs="Arial"/>
                <w:sz w:val="24"/>
                <w:szCs w:val="24"/>
              </w:rPr>
              <w:t>с. Коротояк, ул. Коминтерна, д.</w:t>
            </w:r>
            <w:r w:rsidR="00F3273A">
              <w:rPr>
                <w:rFonts w:ascii="Arial" w:eastAsia="Times New Roman" w:hAnsi="Arial" w:cs="Arial"/>
                <w:sz w:val="24"/>
                <w:szCs w:val="24"/>
              </w:rPr>
              <w:t xml:space="preserve"> </w:t>
            </w:r>
            <w:r w:rsidRPr="005F45DC">
              <w:rPr>
                <w:rFonts w:ascii="Arial" w:eastAsia="Times New Roman" w:hAnsi="Arial" w:cs="Arial"/>
                <w:sz w:val="24"/>
                <w:szCs w:val="24"/>
              </w:rPr>
              <w:t>9</w:t>
            </w:r>
          </w:p>
          <w:p w:rsidR="005F45DC" w:rsidRDefault="005F45DC" w:rsidP="0060223F">
            <w:pPr>
              <w:spacing w:after="0" w:line="240" w:lineRule="auto"/>
              <w:rPr>
                <w:rFonts w:ascii="Arial" w:eastAsia="Times New Roman" w:hAnsi="Arial" w:cs="Arial"/>
                <w:sz w:val="24"/>
                <w:szCs w:val="24"/>
              </w:rPr>
            </w:pPr>
            <w:r w:rsidRPr="005F45DC">
              <w:rPr>
                <w:rFonts w:ascii="Arial" w:eastAsia="Times New Roman" w:hAnsi="Arial" w:cs="Arial"/>
                <w:sz w:val="24"/>
                <w:szCs w:val="24"/>
              </w:rPr>
              <w:t xml:space="preserve">с. Коротояк, Проспект Революции, д. </w:t>
            </w:r>
            <w:proofErr w:type="gramStart"/>
            <w:r w:rsidRPr="005F45DC">
              <w:rPr>
                <w:rFonts w:ascii="Arial" w:eastAsia="Times New Roman" w:hAnsi="Arial" w:cs="Arial"/>
                <w:sz w:val="24"/>
                <w:szCs w:val="24"/>
              </w:rPr>
              <w:t>1</w:t>
            </w:r>
            <w:proofErr w:type="gramEnd"/>
            <w:r w:rsidR="006C1770">
              <w:rPr>
                <w:rFonts w:ascii="Arial" w:eastAsia="Times New Roman" w:hAnsi="Arial" w:cs="Arial"/>
                <w:sz w:val="24"/>
                <w:szCs w:val="24"/>
              </w:rPr>
              <w:t xml:space="preserve"> а</w:t>
            </w:r>
            <w:r w:rsidRPr="005F45DC">
              <w:rPr>
                <w:rFonts w:ascii="Arial" w:eastAsia="Times New Roman" w:hAnsi="Arial" w:cs="Arial"/>
                <w:sz w:val="24"/>
                <w:szCs w:val="24"/>
              </w:rPr>
              <w:t xml:space="preserve"> </w:t>
            </w:r>
          </w:p>
          <w:p w:rsidR="00FA603B" w:rsidRPr="005F45DC" w:rsidRDefault="00FA603B" w:rsidP="0060223F">
            <w:pPr>
              <w:spacing w:after="0" w:line="240" w:lineRule="auto"/>
              <w:rPr>
                <w:rFonts w:ascii="Arial" w:eastAsia="Times New Roman" w:hAnsi="Arial" w:cs="Arial"/>
                <w:sz w:val="24"/>
                <w:szCs w:val="24"/>
              </w:rPr>
            </w:pPr>
          </w:p>
        </w:tc>
      </w:tr>
      <w:tr w:rsidR="005F45DC" w:rsidRPr="005F45DC" w:rsidTr="00977F44">
        <w:trPr>
          <w:trHeight w:val="1380"/>
        </w:trPr>
        <w:tc>
          <w:tcPr>
            <w:tcW w:w="566" w:type="dxa"/>
            <w:shd w:val="clear" w:color="auto" w:fill="auto"/>
          </w:tcPr>
          <w:p w:rsidR="005F45DC" w:rsidRPr="005F45DC" w:rsidRDefault="005F45DC" w:rsidP="005F45DC">
            <w:pPr>
              <w:spacing w:after="0" w:line="240" w:lineRule="auto"/>
              <w:jc w:val="center"/>
              <w:rPr>
                <w:rFonts w:ascii="Arial" w:eastAsia="Times New Roman" w:hAnsi="Arial" w:cs="Arial"/>
                <w:sz w:val="24"/>
                <w:szCs w:val="24"/>
              </w:rPr>
            </w:pPr>
            <w:r w:rsidRPr="005F45DC">
              <w:rPr>
                <w:rFonts w:ascii="Arial" w:eastAsia="Times New Roman" w:hAnsi="Arial" w:cs="Arial"/>
                <w:sz w:val="24"/>
                <w:szCs w:val="24"/>
              </w:rPr>
              <w:t>2.</w:t>
            </w:r>
          </w:p>
        </w:tc>
        <w:tc>
          <w:tcPr>
            <w:tcW w:w="4362" w:type="dxa"/>
            <w:shd w:val="clear" w:color="auto" w:fill="auto"/>
          </w:tcPr>
          <w:p w:rsidR="005F45DC" w:rsidRPr="005F45DC" w:rsidRDefault="00977F44" w:rsidP="00B332A5">
            <w:pPr>
              <w:spacing w:after="0" w:line="240" w:lineRule="auto"/>
              <w:jc w:val="both"/>
              <w:rPr>
                <w:rFonts w:ascii="Arial" w:eastAsia="Times New Roman" w:hAnsi="Arial" w:cs="Arial"/>
                <w:sz w:val="24"/>
                <w:szCs w:val="24"/>
              </w:rPr>
            </w:pPr>
            <w:r>
              <w:rPr>
                <w:rFonts w:ascii="Arial" w:eastAsia="Times New Roman" w:hAnsi="Arial" w:cs="Arial"/>
                <w:sz w:val="24"/>
                <w:szCs w:val="24"/>
              </w:rPr>
              <w:t>И</w:t>
            </w:r>
            <w:r w:rsidR="005F45DC" w:rsidRPr="005F45DC">
              <w:rPr>
                <w:rFonts w:ascii="Arial" w:eastAsia="Times New Roman" w:hAnsi="Arial" w:cs="Arial"/>
                <w:sz w:val="24"/>
                <w:szCs w:val="24"/>
              </w:rPr>
              <w:t>збирательный участок № 26/</w:t>
            </w:r>
            <w:r w:rsidR="00A72B81">
              <w:rPr>
                <w:rFonts w:ascii="Arial" w:eastAsia="Times New Roman" w:hAnsi="Arial" w:cs="Arial"/>
                <w:sz w:val="24"/>
                <w:szCs w:val="24"/>
              </w:rPr>
              <w:t>40</w:t>
            </w:r>
          </w:p>
          <w:p w:rsidR="00977F44" w:rsidRPr="005F45DC" w:rsidRDefault="00977F44" w:rsidP="00977F44">
            <w:pPr>
              <w:spacing w:after="0" w:line="240" w:lineRule="auto"/>
              <w:jc w:val="both"/>
              <w:rPr>
                <w:rFonts w:ascii="Arial" w:eastAsia="Times New Roman" w:hAnsi="Arial" w:cs="Arial"/>
                <w:sz w:val="24"/>
                <w:szCs w:val="24"/>
              </w:rPr>
            </w:pPr>
            <w:r w:rsidRPr="005F45DC">
              <w:rPr>
                <w:rFonts w:ascii="Arial" w:eastAsia="Times New Roman" w:hAnsi="Arial" w:cs="Arial"/>
                <w:sz w:val="24"/>
                <w:szCs w:val="24"/>
              </w:rPr>
              <w:t>село Покровка</w:t>
            </w:r>
            <w:r>
              <w:rPr>
                <w:rFonts w:ascii="Arial" w:eastAsia="Times New Roman" w:hAnsi="Arial" w:cs="Arial"/>
                <w:sz w:val="24"/>
                <w:szCs w:val="24"/>
              </w:rPr>
              <w:t>,</w:t>
            </w:r>
          </w:p>
          <w:p w:rsidR="005F45DC" w:rsidRPr="005F45DC" w:rsidRDefault="00F63449" w:rsidP="00B332A5">
            <w:pPr>
              <w:spacing w:after="0" w:line="240" w:lineRule="auto"/>
              <w:jc w:val="both"/>
              <w:rPr>
                <w:rFonts w:ascii="Arial" w:eastAsia="Times New Roman" w:hAnsi="Arial" w:cs="Arial"/>
                <w:sz w:val="24"/>
                <w:szCs w:val="24"/>
              </w:rPr>
            </w:pPr>
            <w:r>
              <w:rPr>
                <w:rFonts w:ascii="Arial" w:eastAsia="Times New Roman" w:hAnsi="Arial" w:cs="Arial"/>
                <w:sz w:val="24"/>
                <w:szCs w:val="24"/>
              </w:rPr>
              <w:t>улица</w:t>
            </w:r>
            <w:r w:rsidR="005F45DC" w:rsidRPr="005F45DC">
              <w:rPr>
                <w:rFonts w:ascii="Arial" w:eastAsia="Times New Roman" w:hAnsi="Arial" w:cs="Arial"/>
                <w:sz w:val="24"/>
                <w:szCs w:val="24"/>
              </w:rPr>
              <w:t xml:space="preserve"> Молодежная дом 37</w:t>
            </w:r>
          </w:p>
          <w:p w:rsidR="007C48DA" w:rsidRPr="005F45DC" w:rsidRDefault="005F45DC" w:rsidP="00B332A5">
            <w:pPr>
              <w:spacing w:after="0" w:line="240" w:lineRule="auto"/>
              <w:jc w:val="both"/>
              <w:rPr>
                <w:rFonts w:ascii="Arial" w:eastAsia="Times New Roman" w:hAnsi="Arial" w:cs="Arial"/>
                <w:sz w:val="24"/>
                <w:szCs w:val="24"/>
              </w:rPr>
            </w:pPr>
            <w:r w:rsidRPr="005F45DC">
              <w:rPr>
                <w:rFonts w:ascii="Arial" w:eastAsia="Times New Roman" w:hAnsi="Arial" w:cs="Arial"/>
                <w:sz w:val="24"/>
                <w:szCs w:val="24"/>
              </w:rPr>
              <w:t>здание Покровск</w:t>
            </w:r>
            <w:r w:rsidR="005177FE">
              <w:rPr>
                <w:rFonts w:ascii="Arial" w:eastAsia="Times New Roman" w:hAnsi="Arial" w:cs="Arial"/>
                <w:sz w:val="24"/>
                <w:szCs w:val="24"/>
              </w:rPr>
              <w:t>ого</w:t>
            </w:r>
            <w:r w:rsidRPr="005F45DC">
              <w:rPr>
                <w:rFonts w:ascii="Arial" w:eastAsia="Times New Roman" w:hAnsi="Arial" w:cs="Arial"/>
                <w:sz w:val="24"/>
                <w:szCs w:val="24"/>
              </w:rPr>
              <w:t xml:space="preserve"> СДК филиал МКУК </w:t>
            </w:r>
            <w:proofErr w:type="spellStart"/>
            <w:r w:rsidRPr="005F45DC">
              <w:rPr>
                <w:rFonts w:ascii="Arial" w:eastAsia="Times New Roman" w:hAnsi="Arial" w:cs="Arial"/>
                <w:sz w:val="24"/>
                <w:szCs w:val="24"/>
              </w:rPr>
              <w:t>КЦКиД</w:t>
            </w:r>
            <w:proofErr w:type="spellEnd"/>
          </w:p>
        </w:tc>
        <w:tc>
          <w:tcPr>
            <w:tcW w:w="4819" w:type="dxa"/>
            <w:shd w:val="clear" w:color="auto" w:fill="auto"/>
          </w:tcPr>
          <w:p w:rsidR="005F45DC" w:rsidRPr="005F45DC" w:rsidRDefault="00B332A5" w:rsidP="0060223F">
            <w:pPr>
              <w:spacing w:after="0" w:line="240" w:lineRule="auto"/>
              <w:rPr>
                <w:rFonts w:ascii="Arial" w:eastAsia="Times New Roman" w:hAnsi="Arial" w:cs="Arial"/>
                <w:sz w:val="24"/>
                <w:szCs w:val="24"/>
              </w:rPr>
            </w:pPr>
            <w:r>
              <w:rPr>
                <w:rFonts w:ascii="Arial" w:eastAsia="Times New Roman" w:hAnsi="Arial" w:cs="Arial"/>
                <w:sz w:val="24"/>
                <w:szCs w:val="24"/>
              </w:rPr>
              <w:t>с.</w:t>
            </w:r>
            <w:r w:rsidR="00F63449">
              <w:rPr>
                <w:rFonts w:ascii="Arial" w:eastAsia="Times New Roman" w:hAnsi="Arial" w:cs="Arial"/>
                <w:sz w:val="24"/>
                <w:szCs w:val="24"/>
              </w:rPr>
              <w:t xml:space="preserve"> Покровка, улица </w:t>
            </w:r>
            <w:r w:rsidR="005F45DC" w:rsidRPr="005F45DC">
              <w:rPr>
                <w:rFonts w:ascii="Arial" w:eastAsia="Times New Roman" w:hAnsi="Arial" w:cs="Arial"/>
                <w:sz w:val="24"/>
                <w:szCs w:val="24"/>
              </w:rPr>
              <w:t>Карла Маркса, дом 44</w:t>
            </w:r>
          </w:p>
          <w:p w:rsidR="00FA603B" w:rsidRDefault="005F45DC" w:rsidP="0060223F">
            <w:pPr>
              <w:spacing w:after="0" w:line="240" w:lineRule="auto"/>
              <w:rPr>
                <w:rFonts w:ascii="Arial" w:eastAsia="Times New Roman" w:hAnsi="Arial" w:cs="Arial"/>
                <w:sz w:val="24"/>
                <w:szCs w:val="24"/>
              </w:rPr>
            </w:pPr>
            <w:r w:rsidRPr="005F45DC">
              <w:rPr>
                <w:rFonts w:ascii="Arial" w:eastAsia="Times New Roman" w:hAnsi="Arial" w:cs="Arial"/>
                <w:sz w:val="24"/>
                <w:szCs w:val="24"/>
              </w:rPr>
              <w:t>с. Успенское, ул. Болховитина, 178</w:t>
            </w:r>
          </w:p>
          <w:p w:rsidR="005F45DC" w:rsidRPr="00FA603B" w:rsidRDefault="005F45DC" w:rsidP="00FA603B">
            <w:pPr>
              <w:rPr>
                <w:rFonts w:ascii="Arial" w:eastAsia="Times New Roman" w:hAnsi="Arial" w:cs="Arial"/>
                <w:sz w:val="24"/>
                <w:szCs w:val="24"/>
              </w:rPr>
            </w:pPr>
          </w:p>
        </w:tc>
      </w:tr>
    </w:tbl>
    <w:p w:rsidR="003376F1" w:rsidRDefault="003376F1" w:rsidP="003376F1">
      <w:pPr>
        <w:tabs>
          <w:tab w:val="center" w:pos="4677"/>
          <w:tab w:val="right" w:pos="9355"/>
        </w:tabs>
        <w:spacing w:after="0" w:line="240" w:lineRule="auto"/>
        <w:rPr>
          <w:rFonts w:ascii="Arial" w:eastAsia="Times New Roman" w:hAnsi="Arial" w:cs="Arial"/>
          <w:sz w:val="24"/>
          <w:szCs w:val="24"/>
        </w:rPr>
      </w:pPr>
    </w:p>
    <w:p w:rsidR="003376F1" w:rsidRDefault="003376F1" w:rsidP="003376F1">
      <w:pPr>
        <w:tabs>
          <w:tab w:val="center" w:pos="4677"/>
          <w:tab w:val="right" w:pos="9355"/>
        </w:tabs>
        <w:spacing w:after="0" w:line="240" w:lineRule="auto"/>
        <w:rPr>
          <w:rFonts w:ascii="Arial" w:eastAsia="Times New Roman" w:hAnsi="Arial" w:cs="Arial"/>
          <w:sz w:val="24"/>
          <w:szCs w:val="24"/>
        </w:rPr>
      </w:pPr>
    </w:p>
    <w:p w:rsidR="009F63C9" w:rsidRDefault="009F63C9" w:rsidP="003376F1">
      <w:pPr>
        <w:tabs>
          <w:tab w:val="center" w:pos="4677"/>
          <w:tab w:val="right" w:pos="9355"/>
        </w:tabs>
        <w:spacing w:after="0" w:line="240" w:lineRule="auto"/>
        <w:rPr>
          <w:rFonts w:ascii="Arial" w:eastAsia="Times New Roman" w:hAnsi="Arial" w:cs="Arial"/>
          <w:sz w:val="24"/>
          <w:szCs w:val="24"/>
        </w:rPr>
      </w:pPr>
      <w:bookmarkStart w:id="0" w:name="_GoBack"/>
      <w:bookmarkEnd w:id="0"/>
      <w:r>
        <w:rPr>
          <w:rFonts w:ascii="Arial" w:eastAsia="Times New Roman" w:hAnsi="Arial" w:cs="Arial"/>
          <w:sz w:val="24"/>
          <w:szCs w:val="24"/>
        </w:rPr>
        <w:t>Глава</w:t>
      </w:r>
      <w:r w:rsidRPr="005F45DC">
        <w:rPr>
          <w:rFonts w:ascii="Arial" w:eastAsia="Times New Roman" w:hAnsi="Arial" w:cs="Arial"/>
          <w:sz w:val="24"/>
          <w:szCs w:val="24"/>
        </w:rPr>
        <w:t xml:space="preserve"> Коротоякского</w:t>
      </w:r>
      <w:r>
        <w:rPr>
          <w:rFonts w:ascii="Arial" w:eastAsia="Times New Roman" w:hAnsi="Arial" w:cs="Arial"/>
          <w:sz w:val="24"/>
          <w:szCs w:val="24"/>
        </w:rPr>
        <w:t xml:space="preserve"> </w:t>
      </w:r>
      <w:r w:rsidRPr="005F45DC">
        <w:rPr>
          <w:rFonts w:ascii="Arial" w:eastAsia="Times New Roman" w:hAnsi="Arial" w:cs="Arial"/>
          <w:sz w:val="24"/>
          <w:szCs w:val="24"/>
        </w:rPr>
        <w:t xml:space="preserve">сельского поселения </w:t>
      </w:r>
      <w:r w:rsidR="00977F44">
        <w:rPr>
          <w:rFonts w:ascii="Arial" w:eastAsia="Times New Roman" w:hAnsi="Arial" w:cs="Arial"/>
          <w:sz w:val="24"/>
          <w:szCs w:val="24"/>
        </w:rPr>
        <w:tab/>
      </w:r>
      <w:r>
        <w:rPr>
          <w:rFonts w:ascii="Arial" w:eastAsia="Times New Roman" w:hAnsi="Arial" w:cs="Arial"/>
          <w:sz w:val="24"/>
          <w:szCs w:val="24"/>
        </w:rPr>
        <w:t>Н.В. Трофимов</w:t>
      </w:r>
    </w:p>
    <w:sectPr w:rsidR="009F63C9" w:rsidSect="001B4A2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11CF5"/>
    <w:multiLevelType w:val="multilevel"/>
    <w:tmpl w:val="19AE6C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890F0C"/>
    <w:multiLevelType w:val="multilevel"/>
    <w:tmpl w:val="E58CAAE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1302DB5"/>
    <w:multiLevelType w:val="hybridMultilevel"/>
    <w:tmpl w:val="DBFCCEC6"/>
    <w:lvl w:ilvl="0" w:tplc="654A5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9A40E0"/>
    <w:multiLevelType w:val="hybridMultilevel"/>
    <w:tmpl w:val="5DF2A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B7"/>
    <w:rsid w:val="000119F1"/>
    <w:rsid w:val="000122A3"/>
    <w:rsid w:val="00015B12"/>
    <w:rsid w:val="00030E84"/>
    <w:rsid w:val="000345EC"/>
    <w:rsid w:val="00036F7E"/>
    <w:rsid w:val="000A648B"/>
    <w:rsid w:val="000B07ED"/>
    <w:rsid w:val="000B5D09"/>
    <w:rsid w:val="000C27D7"/>
    <w:rsid w:val="000F2978"/>
    <w:rsid w:val="001143CC"/>
    <w:rsid w:val="00191B6F"/>
    <w:rsid w:val="001A5B65"/>
    <w:rsid w:val="001B4A24"/>
    <w:rsid w:val="001B4E1E"/>
    <w:rsid w:val="001B6598"/>
    <w:rsid w:val="001D40A4"/>
    <w:rsid w:val="00205753"/>
    <w:rsid w:val="0020629A"/>
    <w:rsid w:val="002277FF"/>
    <w:rsid w:val="00227BC2"/>
    <w:rsid w:val="00255BF8"/>
    <w:rsid w:val="00280075"/>
    <w:rsid w:val="00295AA2"/>
    <w:rsid w:val="002F2D16"/>
    <w:rsid w:val="00304091"/>
    <w:rsid w:val="003132ED"/>
    <w:rsid w:val="0031798A"/>
    <w:rsid w:val="00325D9F"/>
    <w:rsid w:val="00335DF8"/>
    <w:rsid w:val="003376F1"/>
    <w:rsid w:val="0037050F"/>
    <w:rsid w:val="003B0191"/>
    <w:rsid w:val="003C341A"/>
    <w:rsid w:val="003F1BB7"/>
    <w:rsid w:val="00461219"/>
    <w:rsid w:val="00465F79"/>
    <w:rsid w:val="00475009"/>
    <w:rsid w:val="00484343"/>
    <w:rsid w:val="004C7A78"/>
    <w:rsid w:val="004E588F"/>
    <w:rsid w:val="005100AB"/>
    <w:rsid w:val="005177FE"/>
    <w:rsid w:val="00544D4A"/>
    <w:rsid w:val="00576594"/>
    <w:rsid w:val="00583536"/>
    <w:rsid w:val="005C3C56"/>
    <w:rsid w:val="005F45DC"/>
    <w:rsid w:val="0060223F"/>
    <w:rsid w:val="0060400B"/>
    <w:rsid w:val="00622380"/>
    <w:rsid w:val="006300D9"/>
    <w:rsid w:val="00634E40"/>
    <w:rsid w:val="0066107D"/>
    <w:rsid w:val="0067340C"/>
    <w:rsid w:val="006C1770"/>
    <w:rsid w:val="006C4932"/>
    <w:rsid w:val="00713791"/>
    <w:rsid w:val="007170A0"/>
    <w:rsid w:val="00722B78"/>
    <w:rsid w:val="007558B4"/>
    <w:rsid w:val="0076483E"/>
    <w:rsid w:val="007B3E4B"/>
    <w:rsid w:val="007C48DA"/>
    <w:rsid w:val="007D6416"/>
    <w:rsid w:val="007E486E"/>
    <w:rsid w:val="007E4CD4"/>
    <w:rsid w:val="007F3B42"/>
    <w:rsid w:val="00827031"/>
    <w:rsid w:val="00852964"/>
    <w:rsid w:val="00852DE9"/>
    <w:rsid w:val="0086049D"/>
    <w:rsid w:val="0086424B"/>
    <w:rsid w:val="00870C35"/>
    <w:rsid w:val="008863E5"/>
    <w:rsid w:val="00896F26"/>
    <w:rsid w:val="008A0841"/>
    <w:rsid w:val="008A2868"/>
    <w:rsid w:val="008D3BF1"/>
    <w:rsid w:val="008E735A"/>
    <w:rsid w:val="00905744"/>
    <w:rsid w:val="00920056"/>
    <w:rsid w:val="00923FB9"/>
    <w:rsid w:val="00927B0C"/>
    <w:rsid w:val="00927E1B"/>
    <w:rsid w:val="009375D8"/>
    <w:rsid w:val="00937D04"/>
    <w:rsid w:val="00944E2B"/>
    <w:rsid w:val="00955028"/>
    <w:rsid w:val="009653DE"/>
    <w:rsid w:val="00972B0F"/>
    <w:rsid w:val="00977F44"/>
    <w:rsid w:val="00992207"/>
    <w:rsid w:val="009A4CC6"/>
    <w:rsid w:val="009E4435"/>
    <w:rsid w:val="009F63C9"/>
    <w:rsid w:val="00A125DA"/>
    <w:rsid w:val="00A27164"/>
    <w:rsid w:val="00A27964"/>
    <w:rsid w:val="00A4121E"/>
    <w:rsid w:val="00A55BB8"/>
    <w:rsid w:val="00A72B81"/>
    <w:rsid w:val="00A9734E"/>
    <w:rsid w:val="00AB18D2"/>
    <w:rsid w:val="00AD5372"/>
    <w:rsid w:val="00AD7584"/>
    <w:rsid w:val="00B0128E"/>
    <w:rsid w:val="00B332A5"/>
    <w:rsid w:val="00B71BEF"/>
    <w:rsid w:val="00B90DB1"/>
    <w:rsid w:val="00BC6154"/>
    <w:rsid w:val="00BC6DC9"/>
    <w:rsid w:val="00BD48CB"/>
    <w:rsid w:val="00BF7A5A"/>
    <w:rsid w:val="00C23D60"/>
    <w:rsid w:val="00C25055"/>
    <w:rsid w:val="00C471B8"/>
    <w:rsid w:val="00C5408F"/>
    <w:rsid w:val="00C63E79"/>
    <w:rsid w:val="00C73CD5"/>
    <w:rsid w:val="00C83643"/>
    <w:rsid w:val="00CB56D5"/>
    <w:rsid w:val="00CC1F21"/>
    <w:rsid w:val="00CC7B6B"/>
    <w:rsid w:val="00CE6438"/>
    <w:rsid w:val="00D00F48"/>
    <w:rsid w:val="00D44788"/>
    <w:rsid w:val="00D86148"/>
    <w:rsid w:val="00D86E07"/>
    <w:rsid w:val="00D9486B"/>
    <w:rsid w:val="00DF5D9E"/>
    <w:rsid w:val="00E2213F"/>
    <w:rsid w:val="00E51111"/>
    <w:rsid w:val="00E5332C"/>
    <w:rsid w:val="00E676C6"/>
    <w:rsid w:val="00EB5250"/>
    <w:rsid w:val="00ED5783"/>
    <w:rsid w:val="00EE255E"/>
    <w:rsid w:val="00F07651"/>
    <w:rsid w:val="00F3273A"/>
    <w:rsid w:val="00F32DCF"/>
    <w:rsid w:val="00F63449"/>
    <w:rsid w:val="00F83765"/>
    <w:rsid w:val="00FA4167"/>
    <w:rsid w:val="00FA603B"/>
    <w:rsid w:val="00FC103E"/>
    <w:rsid w:val="00FC2E5C"/>
    <w:rsid w:val="00FD7BEE"/>
    <w:rsid w:val="00FF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36F96-4E5F-4E05-B3FE-7C2CDCCA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9A"/>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484343"/>
    <w:pPr>
      <w:keepNext/>
      <w:outlineLvl w:val="0"/>
    </w:pPr>
    <w:rPr>
      <w:sz w:val="28"/>
    </w:rPr>
  </w:style>
  <w:style w:type="paragraph" w:styleId="2">
    <w:name w:val="heading 2"/>
    <w:basedOn w:val="a"/>
    <w:next w:val="a"/>
    <w:link w:val="20"/>
    <w:semiHidden/>
    <w:unhideWhenUsed/>
    <w:qFormat/>
    <w:rsid w:val="0048434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48434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84343"/>
    <w:pPr>
      <w:keepNext/>
      <w:jc w:val="center"/>
      <w:outlineLvl w:val="3"/>
    </w:pPr>
    <w:rPr>
      <w:sz w:val="24"/>
      <w:u w:val="single"/>
    </w:rPr>
  </w:style>
  <w:style w:type="paragraph" w:styleId="5">
    <w:name w:val="heading 5"/>
    <w:basedOn w:val="a"/>
    <w:next w:val="a"/>
    <w:link w:val="50"/>
    <w:qFormat/>
    <w:rsid w:val="00484343"/>
    <w:pPr>
      <w:spacing w:before="240" w:after="60"/>
      <w:outlineLvl w:val="4"/>
    </w:pPr>
    <w:rPr>
      <w:b/>
      <w:bCs/>
      <w:i/>
      <w:iCs/>
      <w:sz w:val="26"/>
      <w:szCs w:val="26"/>
    </w:rPr>
  </w:style>
  <w:style w:type="paragraph" w:styleId="6">
    <w:name w:val="heading 6"/>
    <w:basedOn w:val="a"/>
    <w:next w:val="a"/>
    <w:link w:val="60"/>
    <w:qFormat/>
    <w:rsid w:val="00484343"/>
    <w:pPr>
      <w:keepNext/>
      <w:jc w:val="center"/>
      <w:outlineLvl w:val="5"/>
    </w:pPr>
    <w:rPr>
      <w:b/>
      <w:sz w:val="32"/>
    </w:rPr>
  </w:style>
  <w:style w:type="paragraph" w:styleId="7">
    <w:name w:val="heading 7"/>
    <w:basedOn w:val="a"/>
    <w:next w:val="a"/>
    <w:link w:val="70"/>
    <w:qFormat/>
    <w:rsid w:val="00484343"/>
    <w:pPr>
      <w:keepNext/>
      <w:jc w:val="center"/>
      <w:outlineLvl w:val="6"/>
    </w:pPr>
    <w:rPr>
      <w:sz w:val="28"/>
    </w:rPr>
  </w:style>
  <w:style w:type="paragraph" w:styleId="8">
    <w:name w:val="heading 8"/>
    <w:basedOn w:val="a"/>
    <w:next w:val="a"/>
    <w:link w:val="80"/>
    <w:semiHidden/>
    <w:unhideWhenUsed/>
    <w:qFormat/>
    <w:rsid w:val="00484343"/>
    <w:pPr>
      <w:spacing w:before="240" w:after="60"/>
      <w:outlineLvl w:val="7"/>
    </w:pPr>
    <w:rPr>
      <w:i/>
      <w:iCs/>
      <w:sz w:val="24"/>
      <w:szCs w:val="24"/>
    </w:rPr>
  </w:style>
  <w:style w:type="paragraph" w:styleId="9">
    <w:name w:val="heading 9"/>
    <w:basedOn w:val="a"/>
    <w:next w:val="a"/>
    <w:link w:val="90"/>
    <w:qFormat/>
    <w:rsid w:val="00484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343"/>
    <w:rPr>
      <w:sz w:val="28"/>
      <w:lang w:eastAsia="ru-RU"/>
    </w:rPr>
  </w:style>
  <w:style w:type="character" w:customStyle="1" w:styleId="20">
    <w:name w:val="Заголовок 2 Знак"/>
    <w:basedOn w:val="a0"/>
    <w:link w:val="2"/>
    <w:semiHidden/>
    <w:rsid w:val="0048434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484343"/>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484343"/>
    <w:rPr>
      <w:sz w:val="24"/>
      <w:u w:val="single"/>
      <w:lang w:eastAsia="ru-RU"/>
    </w:rPr>
  </w:style>
  <w:style w:type="character" w:customStyle="1" w:styleId="50">
    <w:name w:val="Заголовок 5 Знак"/>
    <w:link w:val="5"/>
    <w:rsid w:val="00484343"/>
    <w:rPr>
      <w:b/>
      <w:bCs/>
      <w:i/>
      <w:iCs/>
      <w:sz w:val="26"/>
      <w:szCs w:val="26"/>
      <w:lang w:eastAsia="ru-RU"/>
    </w:rPr>
  </w:style>
  <w:style w:type="character" w:customStyle="1" w:styleId="60">
    <w:name w:val="Заголовок 6 Знак"/>
    <w:basedOn w:val="a0"/>
    <w:link w:val="6"/>
    <w:rsid w:val="00484343"/>
    <w:rPr>
      <w:b/>
      <w:sz w:val="32"/>
      <w:lang w:eastAsia="ru-RU"/>
    </w:rPr>
  </w:style>
  <w:style w:type="character" w:customStyle="1" w:styleId="70">
    <w:name w:val="Заголовок 7 Знак"/>
    <w:basedOn w:val="a0"/>
    <w:link w:val="7"/>
    <w:rsid w:val="00484343"/>
    <w:rPr>
      <w:sz w:val="28"/>
      <w:lang w:eastAsia="ru-RU"/>
    </w:rPr>
  </w:style>
  <w:style w:type="character" w:customStyle="1" w:styleId="80">
    <w:name w:val="Заголовок 8 Знак"/>
    <w:basedOn w:val="a0"/>
    <w:link w:val="8"/>
    <w:semiHidden/>
    <w:rsid w:val="00484343"/>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rsid w:val="00484343"/>
    <w:rPr>
      <w:rFonts w:ascii="Arial" w:hAnsi="Arial" w:cs="Arial"/>
      <w:sz w:val="22"/>
      <w:szCs w:val="22"/>
      <w:lang w:eastAsia="ru-RU"/>
    </w:rPr>
  </w:style>
  <w:style w:type="paragraph" w:styleId="a3">
    <w:name w:val="Title"/>
    <w:basedOn w:val="a"/>
    <w:link w:val="a4"/>
    <w:qFormat/>
    <w:rsid w:val="00484343"/>
    <w:pPr>
      <w:jc w:val="center"/>
    </w:pPr>
    <w:rPr>
      <w:b/>
      <w:lang w:eastAsia="en-US"/>
    </w:rPr>
  </w:style>
  <w:style w:type="character" w:customStyle="1" w:styleId="a4">
    <w:name w:val="Название Знак"/>
    <w:link w:val="a3"/>
    <w:rsid w:val="00484343"/>
    <w:rPr>
      <w:b/>
    </w:rPr>
  </w:style>
  <w:style w:type="paragraph" w:styleId="a5">
    <w:name w:val="Subtitle"/>
    <w:basedOn w:val="a"/>
    <w:next w:val="a"/>
    <w:link w:val="a6"/>
    <w:qFormat/>
    <w:rsid w:val="0048434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84343"/>
    <w:rPr>
      <w:rFonts w:asciiTheme="majorHAnsi" w:eastAsiaTheme="majorEastAsia" w:hAnsiTheme="majorHAnsi" w:cstheme="majorBidi"/>
      <w:sz w:val="24"/>
      <w:szCs w:val="24"/>
      <w:lang w:eastAsia="ru-RU"/>
    </w:rPr>
  </w:style>
  <w:style w:type="character" w:styleId="a7">
    <w:name w:val="Strong"/>
    <w:qFormat/>
    <w:rsid w:val="00484343"/>
    <w:rPr>
      <w:b/>
      <w:bCs/>
    </w:rPr>
  </w:style>
  <w:style w:type="character" w:styleId="a8">
    <w:name w:val="Emphasis"/>
    <w:qFormat/>
    <w:rsid w:val="00484343"/>
    <w:rPr>
      <w:i/>
      <w:iCs/>
    </w:rPr>
  </w:style>
  <w:style w:type="paragraph" w:styleId="a9">
    <w:name w:val="No Spacing"/>
    <w:basedOn w:val="a"/>
    <w:link w:val="aa"/>
    <w:uiPriority w:val="1"/>
    <w:qFormat/>
    <w:rsid w:val="00484343"/>
  </w:style>
  <w:style w:type="character" w:customStyle="1" w:styleId="aa">
    <w:name w:val="Без интервала Знак"/>
    <w:basedOn w:val="a0"/>
    <w:link w:val="a9"/>
    <w:uiPriority w:val="1"/>
    <w:rsid w:val="00484343"/>
    <w:rPr>
      <w:lang w:eastAsia="ru-RU"/>
    </w:rPr>
  </w:style>
  <w:style w:type="paragraph" w:styleId="ab">
    <w:name w:val="List Paragraph"/>
    <w:basedOn w:val="a"/>
    <w:uiPriority w:val="34"/>
    <w:qFormat/>
    <w:rsid w:val="00484343"/>
    <w:pPr>
      <w:ind w:left="708"/>
    </w:pPr>
  </w:style>
  <w:style w:type="paragraph" w:styleId="21">
    <w:name w:val="Quote"/>
    <w:basedOn w:val="a"/>
    <w:next w:val="a"/>
    <w:link w:val="22"/>
    <w:uiPriority w:val="29"/>
    <w:qFormat/>
    <w:rsid w:val="00484343"/>
    <w:rPr>
      <w:i/>
      <w:iCs/>
      <w:color w:val="000000" w:themeColor="text1"/>
    </w:rPr>
  </w:style>
  <w:style w:type="character" w:customStyle="1" w:styleId="22">
    <w:name w:val="Цитата 2 Знак"/>
    <w:basedOn w:val="a0"/>
    <w:link w:val="21"/>
    <w:uiPriority w:val="29"/>
    <w:rsid w:val="00484343"/>
    <w:rPr>
      <w:i/>
      <w:iCs/>
      <w:color w:val="000000" w:themeColor="text1"/>
      <w:lang w:eastAsia="ru-RU"/>
    </w:rPr>
  </w:style>
  <w:style w:type="paragraph" w:styleId="ac">
    <w:name w:val="Intense Quote"/>
    <w:basedOn w:val="a"/>
    <w:next w:val="a"/>
    <w:link w:val="ad"/>
    <w:uiPriority w:val="30"/>
    <w:qFormat/>
    <w:rsid w:val="0048434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84343"/>
    <w:rPr>
      <w:b/>
      <w:bCs/>
      <w:i/>
      <w:iCs/>
      <w:color w:val="4F81BD" w:themeColor="accent1"/>
      <w:lang w:eastAsia="ru-RU"/>
    </w:rPr>
  </w:style>
  <w:style w:type="character" w:styleId="ae">
    <w:name w:val="Subtle Emphasis"/>
    <w:uiPriority w:val="19"/>
    <w:qFormat/>
    <w:rsid w:val="00484343"/>
    <w:rPr>
      <w:i/>
      <w:iCs/>
      <w:color w:val="808080" w:themeColor="text1" w:themeTint="7F"/>
    </w:rPr>
  </w:style>
  <w:style w:type="character" w:styleId="af">
    <w:name w:val="Intense Emphasis"/>
    <w:uiPriority w:val="21"/>
    <w:qFormat/>
    <w:rsid w:val="00484343"/>
    <w:rPr>
      <w:b/>
      <w:bCs/>
      <w:i/>
      <w:iCs/>
      <w:color w:val="4F81BD" w:themeColor="accent1"/>
    </w:rPr>
  </w:style>
  <w:style w:type="character" w:styleId="af0">
    <w:name w:val="Subtle Reference"/>
    <w:basedOn w:val="a0"/>
    <w:uiPriority w:val="31"/>
    <w:qFormat/>
    <w:rsid w:val="00484343"/>
    <w:rPr>
      <w:smallCaps/>
      <w:color w:val="C0504D" w:themeColor="accent2"/>
      <w:u w:val="single"/>
    </w:rPr>
  </w:style>
  <w:style w:type="character" w:styleId="af1">
    <w:name w:val="Intense Reference"/>
    <w:uiPriority w:val="32"/>
    <w:qFormat/>
    <w:rsid w:val="00484343"/>
    <w:rPr>
      <w:b/>
      <w:bCs/>
      <w:smallCaps/>
      <w:color w:val="C0504D" w:themeColor="accent2"/>
      <w:spacing w:val="5"/>
      <w:u w:val="single"/>
    </w:rPr>
  </w:style>
  <w:style w:type="character" w:styleId="af2">
    <w:name w:val="Book Title"/>
    <w:basedOn w:val="a0"/>
    <w:uiPriority w:val="33"/>
    <w:qFormat/>
    <w:rsid w:val="00484343"/>
    <w:rPr>
      <w:b/>
      <w:bCs/>
      <w:smallCaps/>
      <w:spacing w:val="5"/>
    </w:rPr>
  </w:style>
  <w:style w:type="paragraph" w:styleId="af3">
    <w:name w:val="TOC Heading"/>
    <w:basedOn w:val="1"/>
    <w:next w:val="a"/>
    <w:uiPriority w:val="39"/>
    <w:semiHidden/>
    <w:unhideWhenUsed/>
    <w:qFormat/>
    <w:rsid w:val="00484343"/>
    <w:pPr>
      <w:spacing w:before="240" w:after="60"/>
      <w:outlineLvl w:val="9"/>
    </w:pPr>
    <w:rPr>
      <w:rFonts w:asciiTheme="majorHAnsi" w:eastAsiaTheme="majorEastAsia" w:hAnsiTheme="majorHAnsi" w:cstheme="majorBidi"/>
      <w:b/>
      <w:bCs/>
      <w:kern w:val="32"/>
      <w:sz w:val="32"/>
      <w:szCs w:val="32"/>
    </w:rPr>
  </w:style>
  <w:style w:type="paragraph" w:customStyle="1" w:styleId="ConsTitle">
    <w:name w:val="ConsTitle"/>
    <w:rsid w:val="00B90DB1"/>
    <w:pPr>
      <w:widowControl w:val="0"/>
      <w:autoSpaceDE w:val="0"/>
      <w:autoSpaceDN w:val="0"/>
      <w:adjustRightInd w:val="0"/>
      <w:ind w:right="19772"/>
    </w:pPr>
    <w:rPr>
      <w:rFonts w:ascii="Arial" w:hAnsi="Arial" w:cs="Arial"/>
      <w:b/>
      <w:bCs/>
      <w:sz w:val="16"/>
      <w:szCs w:val="16"/>
    </w:rPr>
  </w:style>
  <w:style w:type="paragraph" w:styleId="af4">
    <w:name w:val="Balloon Text"/>
    <w:basedOn w:val="a"/>
    <w:link w:val="af5"/>
    <w:uiPriority w:val="99"/>
    <w:semiHidden/>
    <w:unhideWhenUsed/>
    <w:rsid w:val="0020575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0575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Шубинская администрация</dc:creator>
  <cp:lastModifiedBy>Admin</cp:lastModifiedBy>
  <cp:revision>106</cp:revision>
  <cp:lastPrinted>2021-08-27T11:44:00Z</cp:lastPrinted>
  <dcterms:created xsi:type="dcterms:W3CDTF">2015-07-03T10:19:00Z</dcterms:created>
  <dcterms:modified xsi:type="dcterms:W3CDTF">2023-07-31T12:43:00Z</dcterms:modified>
</cp:coreProperties>
</file>